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4BC6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 w:eastAsia="ru-RU"/>
        </w:rPr>
        <w:drawing>
          <wp:inline distT="0" distB="0" distL="114300" distR="114300">
            <wp:extent cx="5923280" cy="6927850"/>
            <wp:effectExtent l="0" t="0" r="6350" b="1270"/>
            <wp:docPr id="1" name="Изображение 1" descr="р8в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р8в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23280" cy="692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6" w:name="_GoBack"/>
      <w:bookmarkEnd w:id="6"/>
    </w:p>
    <w:p w14:paraId="719E21F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автономное общеобразовательное учреждение </w:t>
      </w:r>
    </w:p>
    <w:p w14:paraId="6A73DC1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«Средняя общеобразовательная школа №2»</w:t>
      </w:r>
    </w:p>
    <w:p w14:paraId="43DF20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95EB4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B4D2A6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 на заседании                                                                                                 Утверждено приказом</w:t>
      </w:r>
    </w:p>
    <w:p w14:paraId="08F276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Педагогического совета МАОУ СОШ №2                                                                       МАОУ СОШ №2</w:t>
      </w:r>
    </w:p>
    <w:p w14:paraId="1C6D1D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29.08.2024, протокол №1                                                                                               от 29.08.2024 №194</w:t>
      </w:r>
    </w:p>
    <w:p w14:paraId="1852684B">
      <w:pPr>
        <w:spacing w:after="0"/>
        <w:rPr>
          <w:rFonts w:ascii="Times New Roman" w:hAnsi="Times New Roman"/>
          <w:sz w:val="28"/>
          <w:szCs w:val="28"/>
        </w:rPr>
      </w:pPr>
    </w:p>
    <w:p w14:paraId="47505F1F">
      <w:pPr>
        <w:spacing w:after="0"/>
        <w:rPr>
          <w:rFonts w:ascii="Times New Roman" w:hAnsi="Times New Roman"/>
          <w:sz w:val="28"/>
          <w:szCs w:val="28"/>
        </w:rPr>
      </w:pPr>
    </w:p>
    <w:p w14:paraId="4C34AF86">
      <w:pPr>
        <w:spacing w:after="0"/>
        <w:rPr>
          <w:rFonts w:ascii="Times New Roman" w:hAnsi="Times New Roman"/>
          <w:sz w:val="28"/>
          <w:szCs w:val="28"/>
        </w:rPr>
      </w:pPr>
    </w:p>
    <w:p w14:paraId="3E3A631A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Рабочая программа</w:t>
      </w:r>
    </w:p>
    <w:p w14:paraId="05A25E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учебного предмета  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ru-RU"/>
        </w:rPr>
        <w:t>Русский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язык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28864B0A">
      <w:pPr>
        <w:jc w:val="center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для обучающихся    </w:t>
      </w:r>
      <w:r>
        <w:rPr>
          <w:rFonts w:hint="default" w:ascii="Times New Roman" w:hAnsi="Times New Roman"/>
          <w:sz w:val="28"/>
          <w:szCs w:val="28"/>
          <w:lang w:val="ru-RU"/>
        </w:rPr>
        <w:t>11</w:t>
      </w:r>
      <w:r>
        <w:rPr>
          <w:rFonts w:ascii="Times New Roman" w:hAnsi="Times New Roman"/>
          <w:sz w:val="28"/>
          <w:szCs w:val="28"/>
        </w:rPr>
        <w:t xml:space="preserve">    класс</w:t>
      </w:r>
      <w:r>
        <w:rPr>
          <w:rFonts w:ascii="Times New Roman" w:hAnsi="Times New Roman"/>
          <w:sz w:val="28"/>
          <w:szCs w:val="28"/>
          <w:lang w:val="ru-RU"/>
        </w:rPr>
        <w:t>а</w:t>
      </w:r>
    </w:p>
    <w:p w14:paraId="259484B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Среднего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общего образования</w:t>
      </w:r>
    </w:p>
    <w:p w14:paraId="49C9E38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2024-2025 учебный год</w:t>
      </w:r>
    </w:p>
    <w:p w14:paraId="318282DA">
      <w:pPr>
        <w:jc w:val="center"/>
        <w:rPr>
          <w:rFonts w:ascii="Times New Roman" w:hAnsi="Times New Roman"/>
          <w:sz w:val="28"/>
          <w:szCs w:val="28"/>
        </w:rPr>
      </w:pPr>
    </w:p>
    <w:p w14:paraId="49A8C3CF">
      <w:pPr>
        <w:jc w:val="center"/>
        <w:rPr>
          <w:rFonts w:ascii="Times New Roman" w:hAnsi="Times New Roman"/>
          <w:sz w:val="28"/>
          <w:szCs w:val="28"/>
        </w:rPr>
      </w:pPr>
    </w:p>
    <w:p w14:paraId="4894F74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Рабочая программа</w:t>
      </w:r>
    </w:p>
    <w:p w14:paraId="5F4BEE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Разработчик:</w:t>
      </w:r>
      <w:r>
        <w:rPr>
          <w:rFonts w:ascii="Times New Roman" w:hAnsi="Times New Roman"/>
          <w:sz w:val="24"/>
          <w:szCs w:val="24"/>
        </w:rPr>
        <w:t xml:space="preserve"> Институт стратегии </w:t>
      </w:r>
    </w:p>
    <w:p w14:paraId="27A04B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развития образования»</w:t>
      </w:r>
    </w:p>
    <w:p w14:paraId="0B08D3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Год разработки программы: 2024 г.</w:t>
      </w:r>
    </w:p>
    <w:p w14:paraId="48ADE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Срок реализации программы: 1 год</w:t>
      </w:r>
    </w:p>
    <w:p w14:paraId="4F8DD5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Тобольск, 2024</w:t>
      </w:r>
    </w:p>
    <w:p w14:paraId="725F2163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F2CC07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6E8856F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4EAD347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71A3E98F">
      <w:pPr>
        <w:spacing w:after="0" w:line="264" w:lineRule="auto"/>
        <w:ind w:left="120"/>
        <w:jc w:val="both"/>
        <w:rPr>
          <w:lang w:val="ru-RU"/>
        </w:rPr>
      </w:pPr>
    </w:p>
    <w:p w14:paraId="28A494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14:paraId="77E1B105">
      <w:pPr>
        <w:spacing w:after="0" w:line="264" w:lineRule="auto"/>
        <w:ind w:left="120"/>
        <w:jc w:val="both"/>
        <w:rPr>
          <w:lang w:val="ru-RU"/>
        </w:rPr>
      </w:pPr>
    </w:p>
    <w:p w14:paraId="066C136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73625C4D">
      <w:pPr>
        <w:spacing w:after="0" w:line="264" w:lineRule="auto"/>
        <w:ind w:left="120"/>
        <w:jc w:val="both"/>
        <w:rPr>
          <w:lang w:val="ru-RU"/>
        </w:rPr>
      </w:pPr>
    </w:p>
    <w:p w14:paraId="6BB2E5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22E9D3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14:paraId="22E429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14:paraId="5A4070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14:paraId="5A22EE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14:paraId="18ED9A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14:paraId="59713D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14:paraId="1C8D55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</w:p>
    <w:p w14:paraId="7A0053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14:paraId="4C8469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14:paraId="43336125">
      <w:pPr>
        <w:spacing w:after="0" w:line="264" w:lineRule="auto"/>
        <w:ind w:left="120"/>
        <w:jc w:val="both"/>
        <w:rPr>
          <w:lang w:val="ru-RU"/>
        </w:rPr>
      </w:pPr>
    </w:p>
    <w:p w14:paraId="0C2350E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14:paraId="14DA427F">
      <w:pPr>
        <w:spacing w:after="0" w:line="264" w:lineRule="auto"/>
        <w:ind w:left="120"/>
        <w:jc w:val="both"/>
        <w:rPr>
          <w:lang w:val="ru-RU"/>
        </w:rPr>
      </w:pPr>
    </w:p>
    <w:p w14:paraId="6ADEB2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11C904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14:paraId="63AA3A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14:paraId="20E2DD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14:paraId="438431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14:paraId="5B33D5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14:paraId="65EDB7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14:paraId="7D948FF7">
      <w:pPr>
        <w:spacing w:after="0" w:line="264" w:lineRule="auto"/>
        <w:ind w:left="120"/>
        <w:jc w:val="both"/>
        <w:rPr>
          <w:lang w:val="ru-RU"/>
        </w:rPr>
      </w:pPr>
    </w:p>
    <w:p w14:paraId="4DA70A7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157ADB14">
      <w:pPr>
        <w:spacing w:after="0" w:line="264" w:lineRule="auto"/>
        <w:ind w:left="120"/>
        <w:jc w:val="both"/>
        <w:rPr>
          <w:lang w:val="ru-RU"/>
        </w:rPr>
      </w:pPr>
    </w:p>
    <w:p w14:paraId="2C78E6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изучение русского языка в 10–11 классах среднего общего образования в учебном плане отводится  в </w:t>
      </w:r>
      <w:r>
        <w:rPr>
          <w:rFonts w:ascii="Times New Roman" w:hAnsi="Times New Roman"/>
          <w:b/>
          <w:bCs/>
          <w:color w:val="000000"/>
          <w:sz w:val="28"/>
          <w:lang w:val="ru-RU"/>
        </w:rPr>
        <w:t>11 классе – 68 часов (2 часа в неделю).</w:t>
      </w:r>
    </w:p>
    <w:p w14:paraId="77B0486C">
      <w:pPr>
        <w:rPr>
          <w:lang w:val="ru-RU"/>
        </w:rPr>
        <w:sectPr>
          <w:pgSz w:w="16383" w:h="11906" w:orient="landscape"/>
          <w:pgMar w:top="720" w:right="720" w:bottom="720" w:left="720" w:header="720" w:footer="720" w:gutter="0"/>
          <w:cols w:space="720" w:num="1"/>
          <w:docGrid w:linePitch="299" w:charSpace="0"/>
        </w:sectPr>
      </w:pPr>
      <w:bookmarkStart w:id="0" w:name="block-36696613"/>
    </w:p>
    <w:bookmarkEnd w:id="0"/>
    <w:p w14:paraId="6BEFD70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«РУССКИЙ ЯЗЫК»</w:t>
      </w:r>
    </w:p>
    <w:p w14:paraId="6775D3D8">
      <w:pPr>
        <w:spacing w:after="0" w:line="264" w:lineRule="auto"/>
        <w:jc w:val="both"/>
        <w:rPr>
          <w:lang w:val="ru-RU"/>
        </w:rPr>
      </w:pPr>
    </w:p>
    <w:p w14:paraId="29EE440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11BC8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13387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14:paraId="7F50E0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14:paraId="748FD9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14:paraId="50D987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14:paraId="482B25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14:paraId="5F1042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14:paraId="361EE8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14:paraId="02D0E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14:paraId="7F0C2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14:paraId="0DB6E3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14:paraId="4D9BC1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14:paraId="081E97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14:paraId="1318A3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14:paraId="399D69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14:paraId="02720F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членами.</w:t>
      </w:r>
    </w:p>
    <w:p w14:paraId="78029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14:paraId="2E257B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междометиями.</w:t>
      </w:r>
    </w:p>
    <w:p w14:paraId="70373E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14:paraId="2561D3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14:paraId="66CFA0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14:paraId="0AB2E5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14:paraId="1B443D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14:paraId="517C8B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14:paraId="2BBD1D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</w:p>
    <w:p w14:paraId="55A73C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14:paraId="79E5FD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</w:t>
      </w:r>
      <w:r>
        <w:rPr>
          <w:rFonts w:ascii="Times New Roman" w:hAnsi="Times New Roman"/>
          <w:color w:val="000000"/>
          <w:sz w:val="28"/>
        </w:rPr>
        <w:t>(обзор).</w:t>
      </w:r>
    </w:p>
    <w:p w14:paraId="1E5D84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14:paraId="2F9519DB">
      <w:pPr>
        <w:rPr>
          <w:lang w:val="ru-RU"/>
        </w:rPr>
        <w:sectPr>
          <w:pgSz w:w="11906" w:h="16383"/>
          <w:pgMar w:top="720" w:right="720" w:bottom="720" w:left="720" w:header="720" w:footer="720" w:gutter="0"/>
          <w:cols w:space="720" w:num="1"/>
        </w:sectPr>
      </w:pPr>
      <w:bookmarkStart w:id="1" w:name="block-36696611"/>
    </w:p>
    <w:bookmarkEnd w:id="1"/>
    <w:p w14:paraId="78A54542">
      <w:pPr>
        <w:spacing w:after="0" w:line="264" w:lineRule="auto"/>
        <w:ind w:left="120"/>
        <w:jc w:val="both"/>
        <w:rPr>
          <w:lang w:val="ru-RU"/>
        </w:rPr>
      </w:pPr>
      <w:bookmarkStart w:id="2" w:name="block-36696612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РУССКОМУ ЯЗЫКУ НА УРОВНЕ СРЕДНЕГО ОБЩЕГО ОБРАЗОВАНИЯ</w:t>
      </w:r>
    </w:p>
    <w:p w14:paraId="6E1CABA4">
      <w:pPr>
        <w:spacing w:after="0" w:line="264" w:lineRule="auto"/>
        <w:ind w:left="120"/>
        <w:jc w:val="both"/>
        <w:rPr>
          <w:lang w:val="ru-RU"/>
        </w:rPr>
      </w:pPr>
    </w:p>
    <w:p w14:paraId="589FC7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7946A3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14:paraId="136C5C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14:paraId="1BD8DA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14:paraId="0E39AC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062632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14:paraId="32A4F4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16CE15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14:paraId="5BC34C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14AF77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14:paraId="7DEB0B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14:paraId="6B61D1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2D16C1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14:paraId="7A77AF6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14:paraId="409352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14:paraId="050F79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61B753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поведения;</w:t>
      </w:r>
    </w:p>
    <w:p w14:paraId="07826B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71F1C0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68A15A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533765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14:paraId="403C51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1449CE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1BE29B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14:paraId="30B655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14:paraId="7AE6B4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14:paraId="456B58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14:paraId="4938A7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14:paraId="4C8D28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529971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635299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1A71ED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14:paraId="27AB01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14:paraId="58FBB0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14:paraId="2FA786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2E307A9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15B3D9F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1660A60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1022FE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2EF165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14:paraId="3B4B01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148996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63FFA6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14:paraId="6E786C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сформированность:</w:t>
      </w:r>
    </w:p>
    <w:p w14:paraId="25369C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14:paraId="024EE3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14:paraId="55D6804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0E349B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14:paraId="60A26B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14:paraId="426FFA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57DB23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3F300A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14:paraId="1871A9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14:paraId="12B507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48A8AF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14:paraId="7B9D1E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518F16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14:paraId="4362B1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14:paraId="0A6B6F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14:paraId="765929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92D23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237EFF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757E09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14:paraId="0AA352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14:paraId="3B8B28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14:paraId="7BF71C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3DA585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14:paraId="6A975C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14:paraId="14709E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14:paraId="3651D2A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14:paraId="279574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92DC2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6EDBAF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14:paraId="7B58E0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000035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C3CC2A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14:paraId="14369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1ADA06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14:paraId="5E8A2D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14:paraId="44DB30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14:paraId="19AEAA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14:paraId="7F6431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14:paraId="74123D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2C4F45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4D99C7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3871C3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14:paraId="4F56C5D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61D859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14:paraId="24D198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14:paraId="6C00DA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013AF15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14:paraId="5ABCAA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14:paraId="3B9E8E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64AAD2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14:paraId="4E878C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233A0D1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14:paraId="179CE1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14:paraId="746A1A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5B8757D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07A48BC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3BF404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14:paraId="0FF39F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14:paraId="29001C23">
      <w:pPr>
        <w:spacing w:after="0" w:line="264" w:lineRule="auto"/>
        <w:ind w:left="120"/>
        <w:jc w:val="both"/>
        <w:rPr>
          <w:lang w:val="ru-RU"/>
        </w:rPr>
      </w:pPr>
    </w:p>
    <w:p w14:paraId="610EA49D">
      <w:pPr>
        <w:spacing w:after="0" w:line="264" w:lineRule="auto"/>
        <w:ind w:left="120"/>
        <w:jc w:val="center"/>
        <w:rPr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14:paraId="1DB1867A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bookmarkEnd w:id="2"/>
    <w:p w14:paraId="26267AA6">
      <w:pPr>
        <w:spacing w:line="264" w:lineRule="auto"/>
        <w:jc w:val="both"/>
        <w:rPr>
          <w:sz w:val="28"/>
          <w:szCs w:val="28"/>
          <w:lang w:val="ru-RU" w:eastAsia="ru-RU"/>
        </w:rPr>
      </w:pPr>
      <w:bookmarkStart w:id="3" w:name="block-36696607"/>
      <w:r>
        <w:rPr>
          <w:rFonts w:ascii="Times New Roman" w:hAnsi="Times New Roman" w:eastAsia="Calibri"/>
          <w:color w:val="000000"/>
          <w:sz w:val="28"/>
          <w:szCs w:val="28"/>
          <w:lang w:val="ru-RU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14:paraId="6C1F140C">
      <w:pPr>
        <w:spacing w:line="264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eastAsia="Calibri"/>
          <w:b/>
          <w:color w:val="000000"/>
          <w:sz w:val="28"/>
          <w:szCs w:val="28"/>
          <w:lang w:val="ru-RU"/>
        </w:rPr>
        <w:t>Общие сведения о языке</w:t>
      </w:r>
    </w:p>
    <w:p w14:paraId="4016C104">
      <w:pPr>
        <w:spacing w:line="264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eastAsia="Calibri"/>
          <w:color w:val="000000"/>
          <w:sz w:val="28"/>
          <w:szCs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14:paraId="12C0B87F">
      <w:pPr>
        <w:spacing w:line="264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eastAsia="Calibri"/>
          <w:color w:val="000000"/>
          <w:sz w:val="28"/>
          <w:szCs w:val="28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14:paraId="07720F2A">
      <w:pPr>
        <w:spacing w:line="264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eastAsia="Calibri"/>
          <w:b/>
          <w:color w:val="000000"/>
          <w:sz w:val="28"/>
          <w:szCs w:val="28"/>
          <w:lang w:val="ru-RU"/>
        </w:rPr>
        <w:t>Язык и речь. Культура речи</w:t>
      </w:r>
    </w:p>
    <w:p w14:paraId="5374179A">
      <w:pPr>
        <w:spacing w:line="264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eastAsia="Calibri"/>
          <w:b/>
          <w:color w:val="000000"/>
          <w:sz w:val="28"/>
          <w:szCs w:val="28"/>
          <w:lang w:val="ru-RU"/>
        </w:rPr>
        <w:t>Синтаксис. Синтаксические нормы</w:t>
      </w:r>
    </w:p>
    <w:p w14:paraId="77A9FC42">
      <w:pPr>
        <w:spacing w:line="264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eastAsia="Calibri"/>
          <w:color w:val="000000"/>
          <w:sz w:val="28"/>
          <w:szCs w:val="28"/>
          <w:lang w:val="ru-RU"/>
        </w:rPr>
        <w:t>Выполнять синтаксический анализ словосочетания, простого и сложного предложения.</w:t>
      </w:r>
    </w:p>
    <w:p w14:paraId="110F2AC3">
      <w:pPr>
        <w:spacing w:line="264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eastAsia="Calibri"/>
          <w:color w:val="000000"/>
          <w:sz w:val="28"/>
          <w:szCs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14:paraId="4CE531F9">
      <w:pPr>
        <w:spacing w:line="264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eastAsia="Calibri"/>
          <w:color w:val="000000"/>
          <w:sz w:val="28"/>
          <w:szCs w:val="28"/>
          <w:lang w:val="ru-RU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14:paraId="4811C2EE">
      <w:pPr>
        <w:spacing w:line="264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eastAsia="Calibri"/>
          <w:color w:val="000000"/>
          <w:sz w:val="28"/>
          <w:szCs w:val="28"/>
          <w:lang w:val="ru-RU"/>
        </w:rPr>
        <w:t>Соблюдать синтаксические нормы.</w:t>
      </w:r>
    </w:p>
    <w:p w14:paraId="0E44A2D8">
      <w:pPr>
        <w:spacing w:line="264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eastAsia="Calibri"/>
          <w:color w:val="000000"/>
          <w:sz w:val="28"/>
          <w:szCs w:val="28"/>
          <w:lang w:val="ru-RU"/>
        </w:rPr>
        <w:t>Использовать словари грамматических трудностей, справочники.</w:t>
      </w:r>
    </w:p>
    <w:p w14:paraId="6D329673">
      <w:pPr>
        <w:spacing w:line="264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eastAsia="Calibri"/>
          <w:b/>
          <w:color w:val="000000"/>
          <w:sz w:val="28"/>
          <w:szCs w:val="28"/>
          <w:lang w:val="ru-RU"/>
        </w:rPr>
        <w:t>Пунктуация. Основные правила пунктуации</w:t>
      </w:r>
    </w:p>
    <w:p w14:paraId="51ADE36C">
      <w:pPr>
        <w:spacing w:line="264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eastAsia="Calibri"/>
          <w:color w:val="000000"/>
          <w:sz w:val="28"/>
          <w:szCs w:val="28"/>
          <w:lang w:val="ru-RU"/>
        </w:rPr>
        <w:t>Иметь представление о принципах и разделах русской пунктуации.</w:t>
      </w:r>
    </w:p>
    <w:p w14:paraId="21414667">
      <w:pPr>
        <w:spacing w:line="264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eastAsia="Calibri"/>
          <w:color w:val="000000"/>
          <w:sz w:val="28"/>
          <w:szCs w:val="28"/>
          <w:lang w:val="ru-RU"/>
        </w:rPr>
        <w:t>Выполнять пунктуационный анализ предложения.</w:t>
      </w:r>
    </w:p>
    <w:p w14:paraId="66148F21">
      <w:pPr>
        <w:spacing w:line="264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eastAsia="Calibri"/>
          <w:color w:val="000000"/>
          <w:sz w:val="28"/>
          <w:szCs w:val="28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14:paraId="6017466B">
      <w:pPr>
        <w:spacing w:line="264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eastAsia="Calibri"/>
          <w:color w:val="000000"/>
          <w:sz w:val="28"/>
          <w:szCs w:val="28"/>
          <w:lang w:val="ru-RU"/>
        </w:rPr>
        <w:t>Соблюдать правила пунктуации.</w:t>
      </w:r>
    </w:p>
    <w:p w14:paraId="4508A62A">
      <w:pPr>
        <w:spacing w:line="264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eastAsia="Calibri"/>
          <w:color w:val="000000"/>
          <w:sz w:val="28"/>
          <w:szCs w:val="28"/>
          <w:lang w:val="ru-RU"/>
        </w:rPr>
        <w:t>Использовать справочники по пунктуации.</w:t>
      </w:r>
    </w:p>
    <w:p w14:paraId="2F8965DE">
      <w:pPr>
        <w:spacing w:line="264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eastAsia="Calibri"/>
          <w:b/>
          <w:color w:val="000000"/>
          <w:sz w:val="28"/>
          <w:szCs w:val="28"/>
          <w:lang w:val="ru-RU"/>
        </w:rPr>
        <w:t>Функциональная стилистика. Культура речи</w:t>
      </w:r>
    </w:p>
    <w:p w14:paraId="3BCE23F3">
      <w:pPr>
        <w:spacing w:line="264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eastAsia="Calibri"/>
          <w:color w:val="000000"/>
          <w:sz w:val="28"/>
          <w:szCs w:val="28"/>
          <w:lang w:val="ru-RU"/>
        </w:rPr>
        <w:t>Иметь представление о функциональной стилистике как разделе лингвистики.</w:t>
      </w:r>
    </w:p>
    <w:p w14:paraId="7EFCEF98">
      <w:pPr>
        <w:spacing w:line="264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eastAsia="Calibri"/>
          <w:color w:val="000000"/>
          <w:sz w:val="28"/>
          <w:szCs w:val="28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14:paraId="0C51160C">
      <w:pPr>
        <w:spacing w:line="264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eastAsia="Calibri"/>
          <w:color w:val="000000"/>
          <w:sz w:val="28"/>
          <w:szCs w:val="28"/>
          <w:lang w:val="ru-RU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14:paraId="48FC7528">
      <w:pPr>
        <w:spacing w:line="264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eastAsia="Calibri"/>
          <w:color w:val="000000"/>
          <w:sz w:val="28"/>
          <w:szCs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14:paraId="0A271A15">
      <w:pPr>
        <w:spacing w:line="264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eastAsia="Calibri"/>
          <w:color w:val="000000"/>
          <w:sz w:val="28"/>
          <w:szCs w:val="28"/>
          <w:lang w:val="ru-RU"/>
        </w:rPr>
        <w:t>Применять знания о функциональных разновидностях языка в речевой практике.</w:t>
      </w:r>
    </w:p>
    <w:p w14:paraId="13C7A04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0AB282EB">
      <w:pPr>
        <w:rPr>
          <w:lang w:val="ru-RU"/>
        </w:rPr>
        <w:sectPr>
          <w:pgSz w:w="16383" w:h="11906" w:orient="landscape"/>
          <w:pgMar w:top="720" w:right="720" w:bottom="720" w:left="720" w:header="720" w:footer="720" w:gutter="0"/>
          <w:cols w:space="720" w:num="1"/>
        </w:sectPr>
      </w:pPr>
    </w:p>
    <w:p w14:paraId="4956D6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4689"/>
        <w:gridCol w:w="1509"/>
        <w:gridCol w:w="1680"/>
        <w:gridCol w:w="1768"/>
        <w:gridCol w:w="2822"/>
      </w:tblGrid>
      <w:tr w14:paraId="67D421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C00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30981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790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04ACE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292C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3D99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BD43705">
            <w:pPr>
              <w:spacing w:after="0"/>
              <w:ind w:left="135"/>
            </w:pPr>
          </w:p>
        </w:tc>
      </w:tr>
      <w:tr w14:paraId="608B85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620781F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150A21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8F261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C2392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1D6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074A1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BC53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7D2A69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556755D"/>
        </w:tc>
      </w:tr>
      <w:tr w14:paraId="6DBABB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68D3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14:paraId="6CAFD9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82B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3124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424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5A21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1194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197AC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01E10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502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53B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35FDD2"/>
        </w:tc>
      </w:tr>
      <w:tr w14:paraId="4131B5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653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14:paraId="4E1021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D769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6633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E3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7604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4A28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60411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DB6FC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B845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DC9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3F0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2A1A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A5F0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2FD9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AAEEE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2B01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4506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AE0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9FFB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2900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B2570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D76E5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947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85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E29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6570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68EF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D39E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258CF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DF4E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2787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3C1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48A1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3FBD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4501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0195C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50128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D6C9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685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F508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6F55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4C154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547C2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EAEB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E56D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FD9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F72B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5FEE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F7E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BD89F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67F7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030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191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373C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4BA7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1D331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50F97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4A8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883C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947A13"/>
        </w:tc>
      </w:tr>
      <w:tr w14:paraId="61CD12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0BC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14:paraId="4603FB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ED37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69FE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710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396E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CCAF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A9FA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8F8C9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215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79F7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B0F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90C0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9E2F8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49C99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2973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4DAC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C2E0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F26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B8F33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0D8F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1467D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555F6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7441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52F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ED3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688C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6B06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8AB2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E11BA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CB7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C3BD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6BE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F496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100B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222C7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3FAE0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4BBC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8069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0176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204A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8EE9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BCF13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4E165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E18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7AE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B4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C36C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2A4E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8200C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8E649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D1DE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EDE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194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40DF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2A96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4E637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B9957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AB7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B9A6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AFB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85CA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F3C0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04D4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CC235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414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1FF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E579D4"/>
        </w:tc>
      </w:tr>
      <w:tr w14:paraId="5BF332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7D01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14:paraId="296168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28E4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CE3B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EA03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FCDE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8A07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2483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AF2E6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05DF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CAD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468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369F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8871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E45B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B4F13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1BC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7254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0BF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7604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E5D9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49CE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61B95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C8B6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04D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CD3A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D6B2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8AD1D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01F91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4D410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4469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F324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151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57F1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E55C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5DD6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8B0AF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BD0D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30B8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F9A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E7EC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11F7C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DF31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A6A88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EC4C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535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EE7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F211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67C3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EAD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CF322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0CE0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4E6A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410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825F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7DA7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0B7A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CCDD6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90C7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A45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8FF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E38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2F7B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12F56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DCA26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EBF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CA3F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656D50"/>
        </w:tc>
      </w:tr>
      <w:tr w14:paraId="72FDBA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E84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220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23A0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6024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2CE5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412B3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7E9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EC95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5FA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38B1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7F37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DB3F5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CCEB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1CD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C2B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038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74207F"/>
        </w:tc>
      </w:tr>
    </w:tbl>
    <w:p w14:paraId="287D2893">
      <w:pPr>
        <w:sectPr>
          <w:pgSz w:w="16383" w:h="11906" w:orient="landscape"/>
          <w:pgMar w:top="720" w:right="720" w:bottom="720" w:left="720" w:header="720" w:footer="720" w:gutter="0"/>
          <w:cols w:space="720" w:num="1"/>
        </w:sectPr>
      </w:pPr>
    </w:p>
    <w:bookmarkEnd w:id="3"/>
    <w:p w14:paraId="11123061">
      <w:pPr>
        <w:spacing w:after="0"/>
        <w:ind w:left="120"/>
      </w:pPr>
      <w:bookmarkStart w:id="4" w:name="block-36696608"/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Style w:val="7"/>
        <w:tblW w:w="12996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4586"/>
        <w:gridCol w:w="599"/>
        <w:gridCol w:w="1280"/>
        <w:gridCol w:w="1748"/>
        <w:gridCol w:w="927"/>
        <w:gridCol w:w="2834"/>
      </w:tblGrid>
      <w:tr w14:paraId="408125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6ECC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D48DA9">
            <w:pPr>
              <w:spacing w:after="0"/>
              <w:ind w:left="135"/>
            </w:pPr>
          </w:p>
        </w:tc>
        <w:tc>
          <w:tcPr>
            <w:tcW w:w="4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806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EBE31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E7CF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3A1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16DECF0">
            <w:pPr>
              <w:spacing w:after="0"/>
              <w:ind w:left="135"/>
            </w:pPr>
          </w:p>
        </w:tc>
        <w:tc>
          <w:tcPr>
            <w:tcW w:w="28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88D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DE067DF">
            <w:pPr>
              <w:spacing w:after="0"/>
              <w:ind w:left="135"/>
            </w:pPr>
          </w:p>
        </w:tc>
      </w:tr>
      <w:tr w14:paraId="0F3B34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D632C4C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7E2EB26"/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7DD6F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6ECA2D">
            <w:pPr>
              <w:spacing w:after="0"/>
              <w:ind w:left="135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7E460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3A59C3">
            <w:pPr>
              <w:spacing w:after="0"/>
              <w:ind w:left="135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3F999E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29D51B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D0B42DA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AF3659D"/>
        </w:tc>
      </w:tr>
      <w:tr w14:paraId="5DAD68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0985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32AD76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10 классе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30B76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78BD80B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1D094E63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7556035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64B3AB5">
            <w:pPr>
              <w:spacing w:after="0"/>
              <w:ind w:left="135"/>
            </w:pPr>
          </w:p>
        </w:tc>
      </w:tr>
      <w:tr w14:paraId="6BB625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F158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278BC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74EE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01E68AB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64F3D1B9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6A7598F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994B387">
            <w:pPr>
              <w:spacing w:after="0"/>
              <w:ind w:left="135"/>
            </w:pPr>
          </w:p>
        </w:tc>
      </w:tr>
      <w:tr w14:paraId="6D7B0A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BD0D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527CCA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01A95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2FB1E1F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3A94A8BA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9096541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B1DE3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"https://m.edsoo.ru/fbaaf8a4"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0AF26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2785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70A1CF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1DDC1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4008E305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62E630E1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BA84E00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902CBF2">
            <w:pPr>
              <w:spacing w:after="0"/>
              <w:ind w:left="135"/>
            </w:pPr>
          </w:p>
        </w:tc>
      </w:tr>
      <w:tr w14:paraId="57CAB6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7B7D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171F0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об языке".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4A3D4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086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52DB233E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D26ADF9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1410F46">
            <w:pPr>
              <w:spacing w:after="0"/>
              <w:ind w:left="135"/>
            </w:pPr>
          </w:p>
        </w:tc>
      </w:tr>
      <w:tr w14:paraId="40245A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8C52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2AE816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3709B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08E40EB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2056091F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E5EE077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5539C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"https://m.edsoo.ru/fbaadc98"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FA377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6364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303538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2B219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75EC51E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0AA1A487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450C8E0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B4D83E2">
            <w:pPr>
              <w:spacing w:after="0"/>
              <w:ind w:left="135"/>
            </w:pPr>
          </w:p>
        </w:tc>
      </w:tr>
      <w:tr w14:paraId="5332B9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C73F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3BC56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5447B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61E42BA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21EDE4C9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DCC6E7E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491612B">
            <w:pPr>
              <w:spacing w:after="0"/>
              <w:ind w:left="135"/>
            </w:pPr>
          </w:p>
        </w:tc>
      </w:tr>
      <w:tr w14:paraId="5FB937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EFAB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2436CE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синтаксиса. Практикум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4AE0A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30D1C2E3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5EE18C12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A886C7D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6FE5A59">
            <w:pPr>
              <w:spacing w:after="0"/>
              <w:ind w:left="135"/>
            </w:pPr>
          </w:p>
        </w:tc>
      </w:tr>
      <w:tr w14:paraId="75A5C1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AC5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5C22DA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5C3E7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59C0902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51F7C9C2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30F1DE7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85C38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"https://m.edsoo.ru/fbaaddb0"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fbaaddb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CDF50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C18B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5C2E36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63C9F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379F5A6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0CA11014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E23A9F8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4F1F971">
            <w:pPr>
              <w:spacing w:after="0"/>
              <w:ind w:left="135"/>
            </w:pPr>
          </w:p>
        </w:tc>
      </w:tr>
      <w:tr w14:paraId="79E837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1B4A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46E68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производных предлогов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1B7E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552EC455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4221BE9C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E21D999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DAB60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"https://m.edsoo.ru/fbaafd18"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4B548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86AE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38A26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183FB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13DB07C9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69A04B40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9358095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2D12E24">
            <w:pPr>
              <w:spacing w:after="0"/>
              <w:ind w:left="135"/>
            </w:pPr>
          </w:p>
        </w:tc>
      </w:tr>
      <w:tr w14:paraId="18BFC6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2EE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2F3F9A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18F82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5A4A212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22C5D5BF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DC2CE66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C95BF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"https://m.edsoo.ru/fbab04e8"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535FE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484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4E0216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5EAC1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28BE0C0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38002C69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5CB6D14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699FEE9">
            <w:pPr>
              <w:spacing w:after="0"/>
              <w:ind w:left="135"/>
            </w:pPr>
          </w:p>
        </w:tc>
      </w:tr>
      <w:tr w14:paraId="53FEC7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82E0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6CEBFB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428E2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5D2AB343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66D2CE20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D037FA9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F5C6F9D">
            <w:pPr>
              <w:spacing w:after="0"/>
              <w:ind w:left="135"/>
            </w:pPr>
          </w:p>
        </w:tc>
      </w:tr>
      <w:tr w14:paraId="1F3A30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FEC1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4E4DCD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099E2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2BA8D81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4E3484D9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3EED102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E77EEA2">
            <w:pPr>
              <w:spacing w:after="0"/>
              <w:ind w:left="135"/>
            </w:pPr>
          </w:p>
        </w:tc>
      </w:tr>
      <w:tr w14:paraId="6DBFC0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714B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7451A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67B57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50A6F9A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7C543BF6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3A99832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72BBF18">
            <w:pPr>
              <w:spacing w:after="0"/>
              <w:ind w:left="135"/>
            </w:pPr>
          </w:p>
        </w:tc>
      </w:tr>
      <w:tr w14:paraId="3C3B0E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9FB7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0D5334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предложений: сложноподчиненного предложения с с придаточным определительным; придаточным изъяснительным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547F1C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3AAFE341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054EA6EE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A563857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3E41E4E">
            <w:pPr>
              <w:spacing w:after="0"/>
              <w:ind w:left="135"/>
            </w:pPr>
          </w:p>
        </w:tc>
      </w:tr>
      <w:tr w14:paraId="0ACF08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070D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3DA253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4C556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6E8EADB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7D9BC1B9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E31C9A5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387C714">
            <w:pPr>
              <w:spacing w:after="0"/>
              <w:ind w:left="135"/>
            </w:pPr>
          </w:p>
        </w:tc>
      </w:tr>
      <w:tr w14:paraId="4EA2A3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9F5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56012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64780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429F509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3C3EE429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45A46EF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DC9666D">
            <w:pPr>
              <w:spacing w:after="0"/>
              <w:ind w:left="135"/>
            </w:pPr>
          </w:p>
        </w:tc>
      </w:tr>
      <w:tr w14:paraId="311129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969E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78BC5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7C3E6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3D65229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1C3B335D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E1C15C9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92F3CF1">
            <w:pPr>
              <w:spacing w:after="0"/>
              <w:ind w:left="135"/>
            </w:pPr>
          </w:p>
        </w:tc>
      </w:tr>
      <w:tr w14:paraId="3701E8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CA8C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4E0191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6B307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7E214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0FE5E00A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9C02B4F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76C4558">
            <w:pPr>
              <w:spacing w:after="0"/>
              <w:ind w:left="135"/>
            </w:pPr>
          </w:p>
        </w:tc>
      </w:tr>
      <w:tr w14:paraId="4E5499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55D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19411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Пунктуация как раздел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(повторение, обобщение)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24326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007E3C5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78F0A029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9E9556C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B8BD758">
            <w:pPr>
              <w:spacing w:after="0"/>
              <w:ind w:left="135"/>
            </w:pPr>
          </w:p>
        </w:tc>
      </w:tr>
      <w:tr w14:paraId="337FBC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A2EA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1764B0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58CD4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62772C9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4828D2AA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4F9FB93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E4A2816">
            <w:pPr>
              <w:spacing w:after="0"/>
              <w:ind w:left="135"/>
            </w:pPr>
          </w:p>
        </w:tc>
      </w:tr>
      <w:tr w14:paraId="139323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767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270E58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5EA1F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52266965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5885B357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E93FCBB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3389B53">
            <w:pPr>
              <w:spacing w:after="0"/>
              <w:ind w:left="135"/>
            </w:pPr>
          </w:p>
        </w:tc>
      </w:tr>
      <w:tr w14:paraId="3769C7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A057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5D998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313288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125208F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16C2D306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2F57CFC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F2705D9">
            <w:pPr>
              <w:spacing w:after="0"/>
              <w:ind w:left="135"/>
            </w:pPr>
          </w:p>
        </w:tc>
      </w:tr>
      <w:tr w14:paraId="02C8C4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3591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5971E8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08DC9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729369A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62501AF1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FE33F04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BA38D35">
            <w:pPr>
              <w:spacing w:after="0"/>
              <w:ind w:left="135"/>
            </w:pPr>
          </w:p>
        </w:tc>
      </w:tr>
      <w:tr w14:paraId="16834E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CA07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63AB74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427EA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7748312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5B06ABF7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231CB47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46DF1A5">
            <w:pPr>
              <w:spacing w:after="0"/>
              <w:ind w:left="135"/>
            </w:pPr>
          </w:p>
        </w:tc>
      </w:tr>
      <w:tr w14:paraId="3A6A67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960A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3DE290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251DE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07BCF19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31E9DCBC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3FEBE20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E1F33F7">
            <w:pPr>
              <w:spacing w:after="0"/>
              <w:ind w:left="135"/>
            </w:pPr>
          </w:p>
        </w:tc>
      </w:tr>
      <w:tr w14:paraId="6AB354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F5E8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7FBE6B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5E3FE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19ECDB2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70C80E49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4D29071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656D2EA">
            <w:pPr>
              <w:spacing w:after="0"/>
              <w:ind w:left="135"/>
            </w:pPr>
          </w:p>
        </w:tc>
      </w:tr>
      <w:tr w14:paraId="36BC42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6463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37521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5C3BB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3244B811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6A64E0EF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4A3C9F9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DAFA4AF">
            <w:pPr>
              <w:spacing w:after="0"/>
              <w:ind w:left="135"/>
            </w:pPr>
          </w:p>
        </w:tc>
      </w:tr>
      <w:tr w14:paraId="09EDFB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BBC8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24B37B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42435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572BE9A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5BFF6F19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4E4A4BB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B0B0632">
            <w:pPr>
              <w:spacing w:after="0"/>
              <w:ind w:left="135"/>
            </w:pPr>
          </w:p>
        </w:tc>
      </w:tr>
      <w:tr w14:paraId="72F719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3FB0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2DB2C7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66A38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076D3C8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69F4BC1C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A4F14DD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B5D9B04">
            <w:pPr>
              <w:spacing w:after="0"/>
              <w:ind w:left="135"/>
            </w:pPr>
          </w:p>
        </w:tc>
      </w:tr>
      <w:tr w14:paraId="5254F2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D708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09762D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1A57E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322CE673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6425DE6C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8D26083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FCD8E74">
            <w:pPr>
              <w:spacing w:after="0"/>
              <w:ind w:left="135"/>
            </w:pPr>
          </w:p>
        </w:tc>
      </w:tr>
      <w:tr w14:paraId="02AF07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1DAE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6E65DA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26E0C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17DB937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63AD5FAD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26AFD34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ED6006F">
            <w:pPr>
              <w:spacing w:after="0"/>
              <w:ind w:left="135"/>
            </w:pPr>
          </w:p>
        </w:tc>
      </w:tr>
      <w:tr w14:paraId="5808EA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7AA3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55061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62EF14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5753CAD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2DB16AC3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BE16CCB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72F0745">
            <w:pPr>
              <w:spacing w:after="0"/>
              <w:ind w:left="135"/>
            </w:pPr>
          </w:p>
        </w:tc>
      </w:tr>
      <w:tr w14:paraId="742593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3946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691DB9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26DE7D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3CEA706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3696FD78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7A975F8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3D1BC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"https://m.edsoo.ru/fbaaf3ea"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71D24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768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49624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6189C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1F2AF40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0CC226CE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CE29248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BCF93F9">
            <w:pPr>
              <w:spacing w:after="0"/>
              <w:ind w:left="135"/>
            </w:pPr>
          </w:p>
        </w:tc>
      </w:tr>
      <w:tr w14:paraId="726FB8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4F13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725D2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1CFDF4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226D927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48A247B2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A3E43D2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BDCFA90">
            <w:pPr>
              <w:spacing w:after="0"/>
              <w:ind w:left="135"/>
            </w:pPr>
          </w:p>
        </w:tc>
      </w:tr>
      <w:tr w14:paraId="169E4C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EC8D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5AA112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"Пунктуация. Основные правила пунктуации".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3CE19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3F99F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29221C6D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AD2D0C4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06A165B">
            <w:pPr>
              <w:spacing w:after="0"/>
              <w:ind w:left="135"/>
            </w:pPr>
          </w:p>
        </w:tc>
      </w:tr>
      <w:tr w14:paraId="44B37A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8C6D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738F62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6481C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5AC9C3A9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4097ED2F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7422FBA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9708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"https://m.edsoo.ru/fbab1d48"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6124A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239B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0EBD4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75FCA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2B99A84F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2AF34632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96C7C58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2EA3B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"https://m.edsoo.ru/fbab202c"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202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6860F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4985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6BA7D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0F2C8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48DE58D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1F7D209E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28826D4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FE74511">
            <w:pPr>
              <w:spacing w:after="0"/>
              <w:ind w:left="135"/>
            </w:pPr>
          </w:p>
        </w:tc>
      </w:tr>
      <w:tr w14:paraId="7CAB82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55A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45FD4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2B666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1439633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2021FF33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B48BA2B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580FA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"https://m.edsoo.ru/fbab21da"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821FA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AEDA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2497C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45925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1578653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3B599D38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5A80055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21A07CF">
            <w:pPr>
              <w:spacing w:after="0"/>
              <w:ind w:left="135"/>
            </w:pPr>
          </w:p>
        </w:tc>
      </w:tr>
      <w:tr w14:paraId="4C78C7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F55F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381C7A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2694C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5837AF11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572E6343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E2EFB02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39FD4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"https://m.edsoo.ru/fbab25c2"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D83EB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4DBC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13A49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3B782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57276D7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321232CC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89477EC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59B6446">
            <w:pPr>
              <w:spacing w:after="0"/>
              <w:ind w:left="135"/>
            </w:pPr>
          </w:p>
        </w:tc>
      </w:tr>
      <w:tr w14:paraId="6BEC61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0B2B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4F5404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подстили научного стиля. Практикум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4CB4C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0B0DCA5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764C88CC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23188C9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D0A85CA">
            <w:pPr>
              <w:spacing w:after="0"/>
              <w:ind w:left="135"/>
            </w:pPr>
          </w:p>
        </w:tc>
      </w:tr>
      <w:tr w14:paraId="690A89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4CC6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0B010D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70B99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306F94A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2D7B3235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6056AA0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BEBA06E">
            <w:pPr>
              <w:spacing w:after="0"/>
              <w:ind w:left="135"/>
            </w:pPr>
          </w:p>
        </w:tc>
      </w:tr>
      <w:tr w14:paraId="3A0F3A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A761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6CA934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57DDC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052C3169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51E2EE70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06B27A5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EBE9BD7">
            <w:pPr>
              <w:spacing w:after="0"/>
              <w:ind w:left="135"/>
            </w:pPr>
          </w:p>
        </w:tc>
      </w:tr>
      <w:tr w14:paraId="1BADA5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E6BF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5C401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305BD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6EE3B68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26DF6A12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2958EFC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1CC5B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"https://m.edsoo.ru/fbab2982"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E42E7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3A32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5D10C4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0449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68F0293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60BD629D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5542D70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0867A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"https://m.edsoo.ru/fbab2af4"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445BB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5E583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2F7642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26852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232148D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28E10012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38D14B4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5961D7D">
            <w:pPr>
              <w:spacing w:after="0"/>
              <w:ind w:left="135"/>
            </w:pPr>
          </w:p>
        </w:tc>
      </w:tr>
      <w:tr w14:paraId="090D52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0829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064CDA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77A74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2E4B1E73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44E56DF3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ED5F622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220A8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"https://m.edsoo.ru/fbab2c48"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E7246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7D2B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4151AC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17CC8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3D25A52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7F125172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9351E0D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CBBFD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"https://m.edsoo.ru/fbab2ea0"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93F92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7093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15CBAA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46F3A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2860436E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7A16A889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439DAFF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BC3F7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"https://m.edsoo.ru/fbab3026"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9B671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AA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519F82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0363D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33826A3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03EE5080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9DCF9B5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3F41715">
            <w:pPr>
              <w:spacing w:after="0"/>
              <w:ind w:left="135"/>
            </w:pPr>
          </w:p>
        </w:tc>
      </w:tr>
      <w:tr w14:paraId="4F2A47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EDAB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01ED77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"Функциональная стилистика.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1028D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4DB0B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5DDCD6D9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7041E82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EE9105E">
            <w:pPr>
              <w:spacing w:after="0"/>
              <w:ind w:left="135"/>
            </w:pPr>
          </w:p>
        </w:tc>
      </w:tr>
      <w:tr w14:paraId="6F93CD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9FEF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4C4961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65B37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1514222B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7B703420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83BB83C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B4556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"https://m.edsoo.ru/fbab318e"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318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67B20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B42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24866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0AFC2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13D8AA0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07A590EE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9A3811F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1690993">
            <w:pPr>
              <w:spacing w:after="0"/>
              <w:ind w:left="135"/>
            </w:pPr>
          </w:p>
        </w:tc>
      </w:tr>
      <w:tr w14:paraId="12E94C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D3A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01323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070E1E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441DB69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71B227BF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76CF3A6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2AE6D2B">
            <w:pPr>
              <w:spacing w:after="0"/>
              <w:ind w:left="135"/>
            </w:pPr>
          </w:p>
        </w:tc>
      </w:tr>
      <w:tr w14:paraId="5F8FB6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B1D7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224E1A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756B8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5A982369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44A96F84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D3B13AE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437D7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"https://m.edsoo.ru/fbab1578"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17302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B0A9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7C890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24B0AB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68F70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66BFC2D5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1F067A1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E15A600">
            <w:pPr>
              <w:spacing w:after="0"/>
              <w:ind w:left="135"/>
            </w:pPr>
          </w:p>
        </w:tc>
      </w:tr>
      <w:tr w14:paraId="5AD8BB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D3FF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71607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Повторение изученного.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342DA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17DAA907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1D9EE39A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699619E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1D5C8AD">
            <w:pPr>
              <w:spacing w:after="0"/>
              <w:ind w:left="135"/>
            </w:pPr>
          </w:p>
        </w:tc>
      </w:tr>
      <w:tr w14:paraId="429CC0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953C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5FC3D2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6F88A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77C664B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059830FB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A22AE57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F4394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"https://m.edsoo.ru/fbab0718"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0718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48593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520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5FD65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7572D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66C84EB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1298FD4E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E7E1A09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81F91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"https://m.edsoo.ru/fbab360c"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360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4AC60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647F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35777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1AA7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60F4CC1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07194F36">
            <w:pPr>
              <w:spacing w:after="0"/>
              <w:ind w:left="135"/>
              <w:jc w:val="center"/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1A87099">
            <w:pPr>
              <w:spacing w:after="0"/>
              <w:ind w:left="135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CDE93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"https://m.edsoo.ru/fbab333c"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333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FC350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CE11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14:paraId="3816E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14:paraId="225DC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52B1D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BA18EF"/>
        </w:tc>
      </w:tr>
    </w:tbl>
    <w:p w14:paraId="480FE55E">
      <w:pPr>
        <w:sectPr>
          <w:pgSz w:w="16383" w:h="11906" w:orient="landscape"/>
          <w:pgMar w:top="720" w:right="720" w:bottom="720" w:left="720" w:header="720" w:footer="720" w:gutter="0"/>
          <w:cols w:space="720" w:num="1"/>
        </w:sectPr>
      </w:pPr>
    </w:p>
    <w:bookmarkEnd w:id="4"/>
    <w:p w14:paraId="2478D3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2D38EB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366D16F">
      <w:pPr>
        <w:spacing w:after="0" w:line="480" w:lineRule="auto"/>
        <w:ind w:left="120"/>
      </w:pPr>
    </w:p>
    <w:p w14:paraId="5422B79E">
      <w:pPr>
        <w:spacing w:after="0" w:line="480" w:lineRule="auto"/>
        <w:ind w:left="120"/>
      </w:pPr>
    </w:p>
    <w:p w14:paraId="1EF15992">
      <w:pPr>
        <w:spacing w:after="0"/>
        <w:ind w:left="120"/>
      </w:pPr>
    </w:p>
    <w:p w14:paraId="75B1D6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5E95F68">
      <w:pPr>
        <w:spacing w:after="0" w:line="480" w:lineRule="auto"/>
        <w:ind w:left="120"/>
      </w:pPr>
    </w:p>
    <w:p w14:paraId="0AFECAB4">
      <w:pPr>
        <w:spacing w:after="0"/>
        <w:ind w:left="120"/>
      </w:pPr>
    </w:p>
    <w:p w14:paraId="1C1677A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760F84B">
      <w:pPr>
        <w:spacing w:after="0" w:line="480" w:lineRule="auto"/>
        <w:ind w:left="120"/>
        <w:rPr>
          <w:lang w:val="ru-RU"/>
        </w:rPr>
      </w:pPr>
    </w:p>
    <w:p w14:paraId="4E0DD709">
      <w:pPr>
        <w:rPr>
          <w:lang w:val="ru-RU"/>
        </w:rPr>
        <w:sectPr>
          <w:pgSz w:w="11906" w:h="16383"/>
          <w:pgMar w:top="720" w:right="720" w:bottom="720" w:left="720" w:header="720" w:footer="720" w:gutter="0"/>
          <w:cols w:space="720" w:num="1"/>
        </w:sectPr>
      </w:pPr>
      <w:bookmarkStart w:id="5" w:name="block-36696609"/>
    </w:p>
    <w:bookmarkEnd w:id="5"/>
    <w:p w14:paraId="33DD7168">
      <w:pPr>
        <w:rPr>
          <w:lang w:val="ru-RU"/>
        </w:rPr>
      </w:pPr>
    </w:p>
    <w:sectPr>
      <w:pgSz w:w="11907" w:h="16839"/>
      <w:pgMar w:top="720" w:right="720" w:bottom="720" w:left="7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singleLevel"/>
    <w:tmpl w:val="9239341B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">
    <w:nsid w:val="B5E306ED"/>
    <w:multiLevelType w:val="singleLevel"/>
    <w:tmpl w:val="B5E306ED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nsid w:val="BF205925"/>
    <w:multiLevelType w:val="singleLevel"/>
    <w:tmpl w:val="BF205925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nsid w:val="C8879AEF"/>
    <w:multiLevelType w:val="singleLevel"/>
    <w:tmpl w:val="C8879AEF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nsid w:val="CF092B84"/>
    <w:multiLevelType w:val="singleLevel"/>
    <w:tmpl w:val="CF092B84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nsid w:val="DCBA6B53"/>
    <w:multiLevelType w:val="singleLevel"/>
    <w:tmpl w:val="DCBA6B53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nsid w:val="F4B5D9F5"/>
    <w:multiLevelType w:val="singleLevel"/>
    <w:tmpl w:val="F4B5D9F5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7">
    <w:nsid w:val="0053208E"/>
    <w:multiLevelType w:val="singleLevel"/>
    <w:tmpl w:val="0053208E"/>
    <w:lvl w:ilvl="0" w:tentative="0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</w:abstractNum>
  <w:abstractNum w:abstractNumId="8">
    <w:nsid w:val="0248C179"/>
    <w:multiLevelType w:val="singleLevel"/>
    <w:tmpl w:val="0248C179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9">
    <w:nsid w:val="03D62ECE"/>
    <w:multiLevelType w:val="singleLevel"/>
    <w:tmpl w:val="03D62ECE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0">
    <w:nsid w:val="2470EC97"/>
    <w:multiLevelType w:val="singleLevel"/>
    <w:tmpl w:val="2470EC97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1">
    <w:nsid w:val="25B654F3"/>
    <w:multiLevelType w:val="singleLevel"/>
    <w:tmpl w:val="25B654F3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2">
    <w:nsid w:val="2A8F537B"/>
    <w:multiLevelType w:val="singleLevel"/>
    <w:tmpl w:val="2A8F537B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3">
    <w:nsid w:val="4D4DC07F"/>
    <w:multiLevelType w:val="singleLevel"/>
    <w:tmpl w:val="4D4DC07F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4">
    <w:nsid w:val="59ADCABA"/>
    <w:multiLevelType w:val="singleLevel"/>
    <w:tmpl w:val="59ADCABA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5">
    <w:nsid w:val="5A241D34"/>
    <w:multiLevelType w:val="singleLevel"/>
    <w:tmpl w:val="5A241D34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6">
    <w:nsid w:val="72183CF9"/>
    <w:multiLevelType w:val="singleLevel"/>
    <w:tmpl w:val="72183CF9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2"/>
  </w:num>
  <w:num w:numId="5">
    <w:abstractNumId w:val="1"/>
  </w:num>
  <w:num w:numId="6">
    <w:abstractNumId w:val="9"/>
  </w:num>
  <w:num w:numId="7">
    <w:abstractNumId w:val="11"/>
  </w:num>
  <w:num w:numId="8">
    <w:abstractNumId w:val="16"/>
  </w:num>
  <w:num w:numId="9">
    <w:abstractNumId w:val="8"/>
  </w:num>
  <w:num w:numId="10">
    <w:abstractNumId w:val="0"/>
  </w:num>
  <w:num w:numId="11">
    <w:abstractNumId w:val="12"/>
  </w:num>
  <w:num w:numId="12">
    <w:abstractNumId w:val="15"/>
  </w:num>
  <w:num w:numId="13">
    <w:abstractNumId w:val="3"/>
  </w:num>
  <w:num w:numId="14">
    <w:abstractNumId w:val="13"/>
  </w:num>
  <w:num w:numId="15">
    <w:abstractNumId w:val="6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05836"/>
    <w:rsid w:val="00B261A3"/>
    <w:rsid w:val="00CA6015"/>
    <w:rsid w:val="00DB4F09"/>
    <w:rsid w:val="00DE41FC"/>
    <w:rsid w:val="00E05836"/>
    <w:rsid w:val="0EEA0900"/>
    <w:rsid w:val="2CBC0D6E"/>
    <w:rsid w:val="38447B32"/>
    <w:rsid w:val="3CFC54A6"/>
    <w:rsid w:val="451E17DA"/>
    <w:rsid w:val="66BB76A7"/>
    <w:rsid w:val="7C15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Верхний колонтитул Знак"/>
    <w:basedOn w:val="6"/>
    <w:link w:val="12"/>
    <w:qFormat/>
    <w:uiPriority w:val="99"/>
  </w:style>
  <w:style w:type="character" w:customStyle="1" w:styleId="17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Заголовок Знак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5859</Words>
  <Characters>33398</Characters>
  <Lines>278</Lines>
  <Paragraphs>78</Paragraphs>
  <TotalTime>8</TotalTime>
  <ScaleCrop>false</ScaleCrop>
  <LinksUpToDate>false</LinksUpToDate>
  <CharactersWithSpaces>39179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2024-09-03T10:56:00Z</dcterms:created>
  <dc:creator>User</dc:creator>
  <cp:lastModifiedBy>User</cp:lastModifiedBy>
  <dcterms:modified xsi:type="dcterms:W3CDTF">2024-10-30T06:23:34Z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0A2A9490B9FA4DA49644D25826E3AC5F_12</vt:lpwstr>
  </property>
</Properties>
</file>