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A4" w:rsidRDefault="004F056D">
      <w:pPr>
        <w:jc w:val="both"/>
        <w:rPr>
          <w:lang w:val="ru-RU"/>
        </w:rPr>
        <w:sectPr w:rsidR="004548A4">
          <w:pgSz w:w="16383" w:h="11906" w:orient="landscape"/>
          <w:pgMar w:top="1123" w:right="1440" w:bottom="1803" w:left="1440" w:header="720" w:footer="720" w:gutter="0"/>
          <w:cols w:space="0"/>
        </w:sectPr>
      </w:pPr>
      <w:bookmarkStart w:id="0" w:name="block-33093886"/>
      <w:r>
        <w:rPr>
          <w:noProof/>
          <w:lang w:val="ru-RU" w:eastAsia="ru-RU"/>
        </w:rPr>
        <w:drawing>
          <wp:inline distT="0" distB="0" distL="114300" distR="114300">
            <wp:extent cx="8467725" cy="5237817"/>
            <wp:effectExtent l="0" t="0" r="0" b="0"/>
            <wp:docPr id="1" name="Изображение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2"/>
                    <pic:cNvPicPr>
                      <a:picLocks noChangeAspect="1"/>
                    </pic:cNvPicPr>
                  </pic:nvPicPr>
                  <pic:blipFill>
                    <a:blip r:embed="rId7"/>
                    <a:stretch>
                      <a:fillRect/>
                    </a:stretch>
                  </pic:blipFill>
                  <pic:spPr>
                    <a:xfrm>
                      <a:off x="0" y="0"/>
                      <a:ext cx="8467725" cy="5237817"/>
                    </a:xfrm>
                    <a:prstGeom prst="rect">
                      <a:avLst/>
                    </a:prstGeom>
                  </pic:spPr>
                </pic:pic>
              </a:graphicData>
            </a:graphic>
          </wp:inline>
        </w:drawing>
      </w:r>
    </w:p>
    <w:bookmarkEnd w:id="0"/>
    <w:p w:rsidR="004548A4" w:rsidRPr="00FA4D9C" w:rsidRDefault="004F056D">
      <w:pPr>
        <w:spacing w:after="0"/>
        <w:jc w:val="center"/>
        <w:rPr>
          <w:lang w:val="ru-RU"/>
        </w:rPr>
      </w:pPr>
      <w:r w:rsidRPr="00FA4D9C">
        <w:rPr>
          <w:rFonts w:ascii="Times New Roman" w:hAnsi="Times New Roman"/>
          <w:b/>
          <w:color w:val="000000"/>
          <w:sz w:val="28"/>
          <w:lang w:val="ru-RU"/>
        </w:rPr>
        <w:lastRenderedPageBreak/>
        <w:t>ПОЯСНИТЕЛЬНАЯ ЗАПИСКА</w:t>
      </w:r>
    </w:p>
    <w:p w:rsidR="004548A4" w:rsidRPr="00FA4D9C" w:rsidRDefault="004548A4">
      <w:pPr>
        <w:spacing w:after="0"/>
        <w:ind w:left="120"/>
        <w:rPr>
          <w:lang w:val="ru-RU"/>
        </w:rPr>
      </w:pPr>
    </w:p>
    <w:p w:rsidR="004548A4" w:rsidRPr="00FA4D9C" w:rsidRDefault="004F056D">
      <w:pPr>
        <w:spacing w:after="0"/>
        <w:ind w:firstLine="600"/>
        <w:jc w:val="both"/>
        <w:rPr>
          <w:lang w:val="ru-RU"/>
        </w:rPr>
      </w:pPr>
      <w:r w:rsidRPr="00FA4D9C">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FA4D9C">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FA4D9C">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4548A4" w:rsidRPr="00C17321" w:rsidRDefault="004F056D">
      <w:pPr>
        <w:spacing w:after="0"/>
        <w:ind w:left="120"/>
        <w:rPr>
          <w:lang w:val="ru-RU"/>
        </w:rPr>
      </w:pPr>
      <w:r w:rsidRPr="00C17321">
        <w:rPr>
          <w:rFonts w:ascii="Times New Roman" w:hAnsi="Times New Roman"/>
          <w:b/>
          <w:color w:val="000000"/>
          <w:sz w:val="28"/>
          <w:lang w:val="ru-RU"/>
        </w:rPr>
        <w:t>ОБЩАЯ ХАРАКТЕРИСТИКА УЧЕБНОГО ПРЕДМЕТА «ЛИТЕРАТУРА»</w:t>
      </w:r>
    </w:p>
    <w:p w:rsidR="004548A4" w:rsidRPr="00C17321" w:rsidRDefault="004548A4">
      <w:pPr>
        <w:spacing w:after="0"/>
        <w:ind w:left="120"/>
        <w:rPr>
          <w:lang w:val="ru-RU"/>
        </w:rPr>
      </w:pP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C17321">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C17321">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C17321">
        <w:rPr>
          <w:rFonts w:ascii="Times New Roman" w:hAnsi="Times New Roman"/>
          <w:color w:val="000000"/>
          <w:sz w:val="28"/>
          <w:lang w:val="ru-RU"/>
        </w:rPr>
        <w:t>равственно-эстетическим ценностям, как национальным, так и общечеловеческим.</w:t>
      </w:r>
    </w:p>
    <w:p w:rsidR="004548A4" w:rsidRPr="00C17321" w:rsidRDefault="004F056D">
      <w:pPr>
        <w:spacing w:after="0"/>
        <w:ind w:firstLine="600"/>
        <w:jc w:val="both"/>
        <w:rPr>
          <w:lang w:val="ru-RU"/>
        </w:rPr>
      </w:pPr>
      <w:r w:rsidRPr="00C1732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17321">
        <w:rPr>
          <w:rFonts w:ascii="Times New Roman" w:hAnsi="Times New Roman"/>
          <w:color w:val="000000"/>
          <w:sz w:val="28"/>
          <w:lang w:val="ru-RU"/>
        </w:rPr>
        <w:t>Х – начала</w:t>
      </w:r>
      <w:r w:rsidRPr="00C17321">
        <w:rPr>
          <w:rFonts w:ascii="Times New Roman" w:hAnsi="Times New Roman"/>
          <w:color w:val="000000"/>
          <w:sz w:val="28"/>
          <w:lang w:val="ru-RU"/>
        </w:rPr>
        <w:t xml:space="preserve"> ХХ</w:t>
      </w:r>
      <w:r>
        <w:rPr>
          <w:rFonts w:ascii="Times New Roman" w:hAnsi="Times New Roman"/>
          <w:color w:val="000000"/>
          <w:sz w:val="28"/>
        </w:rPr>
        <w:t>I</w:t>
      </w:r>
      <w:r w:rsidRPr="00C1732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C17321">
        <w:rPr>
          <w:rFonts w:ascii="Times New Roman" w:hAnsi="Times New Roman"/>
          <w:color w:val="000000"/>
          <w:sz w:val="28"/>
          <w:lang w:val="ru-RU"/>
        </w:rPr>
        <w:t>ом.</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 </w:t>
      </w:r>
    </w:p>
    <w:p w:rsidR="004548A4" w:rsidRPr="00C17321" w:rsidRDefault="004F056D">
      <w:pPr>
        <w:spacing w:after="0"/>
        <w:ind w:firstLine="600"/>
        <w:jc w:val="both"/>
        <w:rPr>
          <w:lang w:val="ru-RU"/>
        </w:rPr>
      </w:pPr>
      <w:r w:rsidRPr="00C1732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C17321">
        <w:rPr>
          <w:rFonts w:ascii="Times New Roman" w:hAnsi="Times New Roman"/>
          <w:color w:val="000000"/>
          <w:sz w:val="28"/>
          <w:lang w:val="ru-RU"/>
        </w:rPr>
        <w:t xml:space="preserve">е «Слово о полку </w:t>
      </w:r>
      <w:r w:rsidRPr="00C17321">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C17321">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C17321">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548A4" w:rsidRPr="00C17321" w:rsidRDefault="004F056D">
      <w:pPr>
        <w:spacing w:after="0"/>
        <w:ind w:firstLine="600"/>
        <w:jc w:val="both"/>
        <w:rPr>
          <w:lang w:val="ru-RU"/>
        </w:rPr>
      </w:pPr>
      <w:r w:rsidRPr="00C17321">
        <w:rPr>
          <w:rFonts w:ascii="Times New Roman" w:hAnsi="Times New Roman"/>
          <w:color w:val="000000"/>
          <w:sz w:val="28"/>
          <w:lang w:val="ru-RU"/>
        </w:rPr>
        <w:t>В рабочей программе учебного предмета «Литература» учтены этапы российского и</w:t>
      </w:r>
      <w:r w:rsidRPr="00C17321">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C17321">
        <w:rPr>
          <w:rFonts w:ascii="Times New Roman" w:hAnsi="Times New Roman"/>
          <w:color w:val="000000"/>
          <w:sz w:val="28"/>
          <w:lang w:val="ru-RU"/>
        </w:rPr>
        <w:t>Х – начала ХХ</w:t>
      </w:r>
      <w:r>
        <w:rPr>
          <w:rFonts w:ascii="Times New Roman" w:hAnsi="Times New Roman"/>
          <w:color w:val="000000"/>
          <w:sz w:val="28"/>
        </w:rPr>
        <w:t>I</w:t>
      </w:r>
      <w:r w:rsidRPr="00C1732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548A4" w:rsidRPr="00C17321" w:rsidRDefault="004F056D">
      <w:pPr>
        <w:spacing w:after="0"/>
        <w:ind w:firstLine="600"/>
        <w:jc w:val="both"/>
        <w:rPr>
          <w:lang w:val="ru-RU"/>
        </w:rPr>
      </w:pPr>
      <w:r w:rsidRPr="00C1732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C17321">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4548A4" w:rsidRPr="00C17321" w:rsidRDefault="004F056D">
      <w:pPr>
        <w:spacing w:after="0"/>
        <w:ind w:firstLine="600"/>
        <w:jc w:val="both"/>
        <w:rPr>
          <w:lang w:val="ru-RU"/>
        </w:rPr>
      </w:pPr>
      <w:r w:rsidRPr="00C1732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C17321">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548A4" w:rsidRPr="00C17321" w:rsidRDefault="004F056D">
      <w:pPr>
        <w:spacing w:after="0"/>
        <w:ind w:left="120"/>
        <w:rPr>
          <w:lang w:val="ru-RU"/>
        </w:rPr>
      </w:pPr>
      <w:r w:rsidRPr="00C17321">
        <w:rPr>
          <w:rFonts w:ascii="Times New Roman" w:hAnsi="Times New Roman"/>
          <w:b/>
          <w:color w:val="000000"/>
          <w:sz w:val="28"/>
          <w:lang w:val="ru-RU"/>
        </w:rPr>
        <w:t>ЦЕЛИ ИЗУЧЕНИЯ УЧЕБНОГО ПРЕДМЕТА «ЛИТЕРАТУРА»</w:t>
      </w:r>
    </w:p>
    <w:p w:rsidR="004548A4" w:rsidRPr="00C17321" w:rsidRDefault="004548A4">
      <w:pPr>
        <w:spacing w:after="0"/>
        <w:ind w:left="120"/>
        <w:jc w:val="center"/>
        <w:rPr>
          <w:lang w:val="ru-RU"/>
        </w:rPr>
      </w:pPr>
    </w:p>
    <w:p w:rsidR="004548A4" w:rsidRPr="00C17321" w:rsidRDefault="004F056D">
      <w:pPr>
        <w:spacing w:after="0"/>
        <w:ind w:firstLine="600"/>
        <w:jc w:val="both"/>
        <w:rPr>
          <w:lang w:val="ru-RU"/>
        </w:rPr>
      </w:pPr>
      <w:r w:rsidRPr="00C17321">
        <w:rPr>
          <w:rFonts w:ascii="Times New Roman" w:hAnsi="Times New Roman"/>
          <w:color w:val="000000"/>
          <w:sz w:val="28"/>
          <w:lang w:val="ru-RU"/>
        </w:rPr>
        <w:t>Цели изучения предмета «Литература» в средней школе со</w:t>
      </w:r>
      <w:r w:rsidRPr="00C17321">
        <w:rPr>
          <w:rFonts w:ascii="Times New Roman" w:hAnsi="Times New Roman"/>
          <w:color w:val="000000"/>
          <w:sz w:val="28"/>
          <w:lang w:val="ru-RU"/>
        </w:rPr>
        <w:t>стоят:</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548A4" w:rsidRPr="00C17321" w:rsidRDefault="004F056D">
      <w:pPr>
        <w:spacing w:after="0"/>
        <w:ind w:firstLine="600"/>
        <w:jc w:val="both"/>
        <w:rPr>
          <w:lang w:val="ru-RU"/>
        </w:rPr>
      </w:pPr>
      <w:r w:rsidRPr="00C17321">
        <w:rPr>
          <w:rFonts w:ascii="Times New Roman" w:hAnsi="Times New Roman"/>
          <w:color w:val="000000"/>
          <w:sz w:val="28"/>
          <w:lang w:val="ru-RU"/>
        </w:rPr>
        <w:t>в развитии ценностно-смысловой сферы личности на основе высоких эти</w:t>
      </w:r>
      <w:r w:rsidRPr="00C17321">
        <w:rPr>
          <w:rFonts w:ascii="Times New Roman" w:hAnsi="Times New Roman"/>
          <w:color w:val="000000"/>
          <w:sz w:val="28"/>
          <w:lang w:val="ru-RU"/>
        </w:rPr>
        <w:t>ческих идеалов;</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548A4" w:rsidRPr="00C17321" w:rsidRDefault="004F056D">
      <w:pPr>
        <w:spacing w:after="0"/>
        <w:ind w:firstLine="600"/>
        <w:jc w:val="both"/>
        <w:rPr>
          <w:lang w:val="ru-RU"/>
        </w:rPr>
      </w:pPr>
      <w:r w:rsidRPr="00C17321">
        <w:rPr>
          <w:rFonts w:ascii="Times New Roman" w:hAnsi="Times New Roman"/>
          <w:color w:val="000000"/>
          <w:sz w:val="28"/>
          <w:lang w:val="ru-RU"/>
        </w:rPr>
        <w:t>Реализация этих целей связана с развитием читательских к</w:t>
      </w:r>
      <w:r w:rsidRPr="00C17321">
        <w:rPr>
          <w:rFonts w:ascii="Times New Roman" w:hAnsi="Times New Roman"/>
          <w:color w:val="000000"/>
          <w:sz w:val="28"/>
          <w:lang w:val="ru-RU"/>
        </w:rPr>
        <w:t xml:space="preserve">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17321">
        <w:rPr>
          <w:rFonts w:ascii="Times New Roman" w:hAnsi="Times New Roman"/>
          <w:color w:val="000000"/>
          <w:sz w:val="28"/>
          <w:lang w:val="ru-RU"/>
        </w:rPr>
        <w:lastRenderedPageBreak/>
        <w:t>поставленных в литературе проблем, понимании комм</w:t>
      </w:r>
      <w:r w:rsidRPr="00C17321">
        <w:rPr>
          <w:rFonts w:ascii="Times New Roman" w:hAnsi="Times New Roman"/>
          <w:color w:val="000000"/>
          <w:sz w:val="28"/>
          <w:lang w:val="ru-RU"/>
        </w:rPr>
        <w:t>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w:t>
      </w:r>
      <w:r w:rsidRPr="00C17321">
        <w:rPr>
          <w:rFonts w:ascii="Times New Roman" w:hAnsi="Times New Roman"/>
          <w:color w:val="000000"/>
          <w:sz w:val="28"/>
          <w:lang w:val="ru-RU"/>
        </w:rPr>
        <w:t xml:space="preserve">льных задач, стоящих перед старшей школой и сформулированных в ФГОС СОО. </w:t>
      </w:r>
    </w:p>
    <w:p w:rsidR="004548A4" w:rsidRPr="00C17321" w:rsidRDefault="004F056D">
      <w:pPr>
        <w:spacing w:after="0"/>
        <w:ind w:firstLine="600"/>
        <w:jc w:val="both"/>
        <w:rPr>
          <w:lang w:val="ru-RU"/>
        </w:rPr>
      </w:pPr>
      <w:r w:rsidRPr="00C1732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w:t>
      </w:r>
      <w:r w:rsidRPr="00C17321">
        <w:rPr>
          <w:rFonts w:ascii="Times New Roman" w:hAnsi="Times New Roman"/>
          <w:color w:val="000000"/>
          <w:sz w:val="28"/>
          <w:lang w:val="ru-RU"/>
        </w:rPr>
        <w:t>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17321">
        <w:rPr>
          <w:rFonts w:ascii="Times New Roman" w:hAnsi="Times New Roman"/>
          <w:color w:val="000000"/>
          <w:sz w:val="28"/>
          <w:lang w:val="ru-RU"/>
        </w:rPr>
        <w:t>Х – начала ХХ</w:t>
      </w:r>
      <w:r>
        <w:rPr>
          <w:rFonts w:ascii="Times New Roman" w:hAnsi="Times New Roman"/>
          <w:color w:val="000000"/>
          <w:sz w:val="28"/>
        </w:rPr>
        <w:t>I</w:t>
      </w:r>
      <w:r w:rsidRPr="00C17321">
        <w:rPr>
          <w:rFonts w:ascii="Times New Roman" w:hAnsi="Times New Roman"/>
          <w:color w:val="000000"/>
          <w:sz w:val="28"/>
          <w:lang w:val="ru-RU"/>
        </w:rPr>
        <w:t xml:space="preserve"> века, воспитании уважения к отечественной классиче</w:t>
      </w:r>
      <w:r w:rsidRPr="00C17321">
        <w:rPr>
          <w:rFonts w:ascii="Times New Roman" w:hAnsi="Times New Roman"/>
          <w:color w:val="000000"/>
          <w:sz w:val="28"/>
          <w:lang w:val="ru-RU"/>
        </w:rPr>
        <w:t xml:space="preserve">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548A4" w:rsidRPr="00C17321" w:rsidRDefault="004F056D">
      <w:pPr>
        <w:spacing w:after="0"/>
        <w:ind w:firstLine="600"/>
        <w:jc w:val="both"/>
        <w:rPr>
          <w:lang w:val="ru-RU"/>
        </w:rPr>
      </w:pPr>
      <w:r w:rsidRPr="00C17321">
        <w:rPr>
          <w:rFonts w:ascii="Times New Roman" w:hAnsi="Times New Roman"/>
          <w:color w:val="000000"/>
          <w:sz w:val="28"/>
          <w:lang w:val="ru-RU"/>
        </w:rPr>
        <w:t>Задачи, связанные с форм</w:t>
      </w:r>
      <w:r w:rsidRPr="00C17321">
        <w:rPr>
          <w:rFonts w:ascii="Times New Roman" w:hAnsi="Times New Roman"/>
          <w:color w:val="000000"/>
          <w:sz w:val="28"/>
          <w:lang w:val="ru-RU"/>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C17321">
        <w:rPr>
          <w:rFonts w:ascii="Times New Roman" w:hAnsi="Times New Roman"/>
          <w:color w:val="000000"/>
          <w:sz w:val="28"/>
          <w:lang w:val="ru-RU"/>
        </w:rP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w:t>
      </w:r>
      <w:r w:rsidRPr="00C17321">
        <w:rPr>
          <w:rFonts w:ascii="Times New Roman" w:hAnsi="Times New Roman"/>
          <w:color w:val="000000"/>
          <w:sz w:val="28"/>
          <w:lang w:val="ru-RU"/>
        </w:rPr>
        <w:t xml:space="preserve">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548A4" w:rsidRPr="00C17321" w:rsidRDefault="004F056D">
      <w:pPr>
        <w:spacing w:after="0"/>
        <w:ind w:firstLine="600"/>
        <w:jc w:val="both"/>
        <w:rPr>
          <w:lang w:val="ru-RU"/>
        </w:rPr>
      </w:pPr>
      <w:r w:rsidRPr="00C17321">
        <w:rPr>
          <w:rFonts w:ascii="Times New Roman" w:hAnsi="Times New Roman"/>
          <w:color w:val="000000"/>
          <w:sz w:val="28"/>
          <w:lang w:val="ru-RU"/>
        </w:rPr>
        <w:t>Задачи, связа</w:t>
      </w:r>
      <w:r w:rsidRPr="00C17321">
        <w:rPr>
          <w:rFonts w:ascii="Times New Roman" w:hAnsi="Times New Roman"/>
          <w:color w:val="000000"/>
          <w:sz w:val="28"/>
          <w:lang w:val="ru-RU"/>
        </w:rPr>
        <w:t xml:space="preserve">нные с воспитанием читательских качеств </w:t>
      </w:r>
      <w:r w:rsidRPr="00C1732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17321">
        <w:rPr>
          <w:rFonts w:ascii="Times New Roman" w:hAnsi="Times New Roman"/>
          <w:color w:val="000000"/>
          <w:sz w:val="28"/>
          <w:lang w:val="ru-RU"/>
        </w:rPr>
        <w:t>е умений анализа и интерпретации литературно</w:t>
      </w:r>
      <w:r w:rsidRPr="00C17321">
        <w:rPr>
          <w:rFonts w:ascii="Times New Roman" w:hAnsi="Times New Roman"/>
          <w:color w:val="000000"/>
          <w:sz w:val="28"/>
          <w:lang w:val="ru-RU"/>
        </w:rPr>
        <w:t>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w:t>
      </w:r>
      <w:r w:rsidRPr="00C17321">
        <w:rPr>
          <w:rFonts w:ascii="Times New Roman" w:hAnsi="Times New Roman"/>
          <w:color w:val="000000"/>
          <w:sz w:val="28"/>
          <w:lang w:val="ru-RU"/>
        </w:rPr>
        <w:t xml:space="preserve">ачи связаны с развитием представления о специфике литературы как вида </w:t>
      </w:r>
      <w:r w:rsidRPr="00C17321">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w:t>
      </w:r>
      <w:r w:rsidRPr="00C17321">
        <w:rPr>
          <w:rFonts w:ascii="Times New Roman" w:hAnsi="Times New Roman"/>
          <w:color w:val="000000"/>
          <w:sz w:val="28"/>
          <w:lang w:val="ru-RU"/>
        </w:rPr>
        <w:t xml:space="preserve">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548A4" w:rsidRPr="00C17321" w:rsidRDefault="004F056D">
      <w:pPr>
        <w:spacing w:after="0"/>
        <w:ind w:firstLine="600"/>
        <w:jc w:val="both"/>
        <w:rPr>
          <w:lang w:val="ru-RU"/>
        </w:rPr>
      </w:pPr>
      <w:r w:rsidRPr="00C17321">
        <w:rPr>
          <w:rFonts w:ascii="Times New Roman" w:hAnsi="Times New Roman"/>
          <w:color w:val="000000"/>
          <w:sz w:val="28"/>
          <w:lang w:val="ru-RU"/>
        </w:rPr>
        <w:t>Задачи, связанные с осознанием обучающ</w:t>
      </w:r>
      <w:r w:rsidRPr="00C17321">
        <w:rPr>
          <w:rFonts w:ascii="Times New Roman" w:hAnsi="Times New Roman"/>
          <w:color w:val="000000"/>
          <w:sz w:val="28"/>
          <w:lang w:val="ru-RU"/>
        </w:rPr>
        <w:t xml:space="preserve">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w:t>
      </w:r>
      <w:r w:rsidRPr="00C17321">
        <w:rPr>
          <w:rFonts w:ascii="Times New Roman" w:hAnsi="Times New Roman"/>
          <w:color w:val="000000"/>
          <w:sz w:val="28"/>
          <w:lang w:val="ru-RU"/>
        </w:rPr>
        <w:t>способами информационной переработки текстов с использованием важнейших литературных ресурсов, в том числе в сети Интернет.</w:t>
      </w:r>
    </w:p>
    <w:p w:rsidR="004548A4" w:rsidRPr="00C17321" w:rsidRDefault="004F056D">
      <w:pPr>
        <w:spacing w:after="0"/>
        <w:ind w:left="120"/>
        <w:rPr>
          <w:lang w:val="ru-RU"/>
        </w:rPr>
      </w:pPr>
      <w:r w:rsidRPr="00C17321">
        <w:rPr>
          <w:rFonts w:ascii="Times New Roman" w:hAnsi="Times New Roman"/>
          <w:b/>
          <w:color w:val="000000"/>
          <w:sz w:val="28"/>
          <w:lang w:val="ru-RU"/>
        </w:rPr>
        <w:t>МЕСТО УЧЕБНОГО ПРЕДМЕТА «ЛИТЕРАТУРА» В УЧЕБНОМ ПЛАНЕ</w:t>
      </w:r>
    </w:p>
    <w:p w:rsidR="004548A4" w:rsidRPr="00C17321" w:rsidRDefault="004548A4">
      <w:pPr>
        <w:spacing w:after="0"/>
        <w:ind w:left="120"/>
        <w:jc w:val="both"/>
        <w:rPr>
          <w:lang w:val="ru-RU"/>
        </w:rPr>
      </w:pP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548A4" w:rsidRPr="00C17321" w:rsidRDefault="004548A4">
      <w:pPr>
        <w:rPr>
          <w:lang w:val="ru-RU"/>
        </w:rPr>
        <w:sectPr w:rsidR="004548A4" w:rsidRPr="00C17321">
          <w:pgSz w:w="11906" w:h="16383"/>
          <w:pgMar w:top="1134" w:right="850" w:bottom="1134" w:left="1701" w:header="720" w:footer="720" w:gutter="0"/>
          <w:cols w:space="720"/>
        </w:sectPr>
      </w:pPr>
      <w:bookmarkStart w:id="1" w:name="block-33093884"/>
    </w:p>
    <w:bookmarkEnd w:id="1"/>
    <w:p w:rsidR="004548A4" w:rsidRPr="00C17321" w:rsidRDefault="004F056D">
      <w:pPr>
        <w:spacing w:after="0"/>
        <w:ind w:left="120"/>
        <w:jc w:val="center"/>
        <w:rPr>
          <w:lang w:val="ru-RU"/>
        </w:rPr>
      </w:pPr>
      <w:r w:rsidRPr="00C17321">
        <w:rPr>
          <w:rFonts w:ascii="Times New Roman" w:hAnsi="Times New Roman"/>
          <w:b/>
          <w:color w:val="000000"/>
          <w:sz w:val="28"/>
          <w:lang w:val="ru-RU"/>
        </w:rPr>
        <w:lastRenderedPageBreak/>
        <w:t>СОДЕРЖАНИЕ УЧЕБНОГО ПРЕДМЕТА «ЛИТЕРАТУРА»</w:t>
      </w:r>
    </w:p>
    <w:p w:rsidR="004548A4" w:rsidRPr="00C17321" w:rsidRDefault="004F056D">
      <w:pPr>
        <w:spacing w:after="0"/>
        <w:ind w:left="120"/>
        <w:jc w:val="center"/>
        <w:rPr>
          <w:lang w:val="ru-RU"/>
        </w:rPr>
      </w:pPr>
      <w:r w:rsidRPr="00C17321">
        <w:rPr>
          <w:rFonts w:ascii="Times New Roman" w:hAnsi="Times New Roman"/>
          <w:b/>
          <w:color w:val="000000"/>
          <w:sz w:val="28"/>
          <w:lang w:val="ru-RU"/>
        </w:rPr>
        <w:t>11</w:t>
      </w:r>
      <w:r w:rsidRPr="00C17321">
        <w:rPr>
          <w:rFonts w:ascii="Times New Roman" w:hAnsi="Times New Roman"/>
          <w:b/>
          <w:color w:val="000000"/>
          <w:sz w:val="28"/>
          <w:lang w:val="ru-RU"/>
        </w:rPr>
        <w:t xml:space="preserve"> КЛАСС</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17321">
        <w:rPr>
          <w:rFonts w:ascii="Times New Roman" w:hAnsi="Times New Roman"/>
          <w:b/>
          <w:color w:val="000000"/>
          <w:sz w:val="28"/>
          <w:lang w:val="ru-RU"/>
        </w:rPr>
        <w:t xml:space="preserve"> – начала ХХ века</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А. И. Куприн.</w:t>
      </w:r>
      <w:r w:rsidRPr="00C17321">
        <w:rPr>
          <w:rFonts w:ascii="Times New Roman" w:hAnsi="Times New Roman"/>
          <w:color w:val="000000"/>
          <w:sz w:val="28"/>
          <w:lang w:val="ru-RU"/>
        </w:rPr>
        <w:t xml:space="preserve"> Рассказы и повести </w:t>
      </w:r>
      <w:bookmarkStart w:id="2" w:name="f5b4f9c4-7443-4753-ba4c-a2c07976aef2"/>
      <w:r w:rsidRPr="00C17321">
        <w:rPr>
          <w:rFonts w:ascii="Times New Roman" w:hAnsi="Times New Roman"/>
          <w:color w:val="000000"/>
          <w:sz w:val="28"/>
          <w:lang w:val="ru-RU"/>
        </w:rPr>
        <w:t>(одно произведение по выбору). Например, «Гранатовый браслет», «Олеся» и др.</w:t>
      </w:r>
      <w:bookmarkEnd w:id="2"/>
    </w:p>
    <w:p w:rsidR="004548A4" w:rsidRPr="00C17321" w:rsidRDefault="004F056D">
      <w:pPr>
        <w:spacing w:after="0"/>
        <w:ind w:firstLine="600"/>
        <w:jc w:val="both"/>
        <w:rPr>
          <w:lang w:val="ru-RU"/>
        </w:rPr>
      </w:pPr>
      <w:r w:rsidRPr="00C17321">
        <w:rPr>
          <w:rFonts w:ascii="Times New Roman" w:hAnsi="Times New Roman"/>
          <w:b/>
          <w:color w:val="000000"/>
          <w:sz w:val="28"/>
          <w:lang w:val="ru-RU"/>
        </w:rPr>
        <w:t>Л. Н. Андреев.</w:t>
      </w:r>
      <w:r w:rsidRPr="00C17321">
        <w:rPr>
          <w:rFonts w:ascii="Times New Roman" w:hAnsi="Times New Roman"/>
          <w:color w:val="000000"/>
          <w:sz w:val="28"/>
          <w:lang w:val="ru-RU"/>
        </w:rPr>
        <w:t xml:space="preserve"> Рассказы и повести </w:t>
      </w:r>
      <w:bookmarkStart w:id="3" w:name="dc41bc66-179d-4397-83fd-ca30bee83713"/>
      <w:r w:rsidRPr="00C17321">
        <w:rPr>
          <w:rFonts w:ascii="Times New Roman" w:hAnsi="Times New Roman"/>
          <w:color w:val="000000"/>
          <w:sz w:val="28"/>
          <w:lang w:val="ru-RU"/>
        </w:rPr>
        <w:t xml:space="preserve">(одно произведение по выбору). Например, «Иуда Искариот», «Большой </w:t>
      </w:r>
      <w:r w:rsidRPr="00C17321">
        <w:rPr>
          <w:rFonts w:ascii="Times New Roman" w:hAnsi="Times New Roman"/>
          <w:color w:val="000000"/>
          <w:sz w:val="28"/>
          <w:lang w:val="ru-RU"/>
        </w:rPr>
        <w:t>шлем» и др.</w:t>
      </w:r>
      <w:bookmarkEnd w:id="3"/>
    </w:p>
    <w:p w:rsidR="004548A4" w:rsidRPr="00C17321" w:rsidRDefault="004F056D">
      <w:pPr>
        <w:spacing w:after="0"/>
        <w:ind w:firstLine="600"/>
        <w:jc w:val="both"/>
        <w:rPr>
          <w:lang w:val="ru-RU"/>
        </w:rPr>
      </w:pPr>
      <w:r w:rsidRPr="00C17321">
        <w:rPr>
          <w:rFonts w:ascii="Times New Roman" w:hAnsi="Times New Roman"/>
          <w:b/>
          <w:color w:val="000000"/>
          <w:sz w:val="28"/>
          <w:lang w:val="ru-RU"/>
        </w:rPr>
        <w:t>М. Горький.</w:t>
      </w:r>
      <w:r w:rsidRPr="00C17321">
        <w:rPr>
          <w:rFonts w:ascii="Times New Roman" w:hAnsi="Times New Roman"/>
          <w:color w:val="000000"/>
          <w:sz w:val="28"/>
          <w:lang w:val="ru-RU"/>
        </w:rPr>
        <w:t xml:space="preserve"> Рассказы </w:t>
      </w:r>
      <w:bookmarkStart w:id="4" w:name="872871ae-76b1-4069-99bb-4813aeaf5b5f"/>
      <w:r w:rsidRPr="00C17321">
        <w:rPr>
          <w:rFonts w:ascii="Times New Roman" w:hAnsi="Times New Roman"/>
          <w:color w:val="000000"/>
          <w:sz w:val="28"/>
          <w:lang w:val="ru-RU"/>
        </w:rPr>
        <w:t>(один по выбору). Например, «Старуха Изергиль», «Макар Чудра», «Коновалов» и др.</w:t>
      </w:r>
      <w:bookmarkEnd w:id="4"/>
    </w:p>
    <w:p w:rsidR="004548A4" w:rsidRPr="00C17321" w:rsidRDefault="004F056D">
      <w:pPr>
        <w:spacing w:after="0"/>
        <w:ind w:firstLine="600"/>
        <w:jc w:val="both"/>
        <w:rPr>
          <w:lang w:val="ru-RU"/>
        </w:rPr>
      </w:pPr>
      <w:r w:rsidRPr="00C17321">
        <w:rPr>
          <w:rFonts w:ascii="Times New Roman" w:hAnsi="Times New Roman"/>
          <w:color w:val="000000"/>
          <w:sz w:val="28"/>
          <w:lang w:val="ru-RU"/>
        </w:rPr>
        <w:t>Пьеса «На дне».</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Стихотворения поэтов Серебряного века</w:t>
      </w:r>
      <w:r w:rsidRPr="00C17321">
        <w:rPr>
          <w:rFonts w:ascii="Times New Roman" w:hAnsi="Times New Roman"/>
          <w:color w:val="000000"/>
          <w:sz w:val="28"/>
          <w:lang w:val="ru-RU"/>
        </w:rPr>
        <w:t xml:space="preserve"> </w:t>
      </w:r>
      <w:bookmarkStart w:id="5" w:name="85731615-6e36-4826-951f-8361c95154e0"/>
      <w:r w:rsidRPr="00C17321">
        <w:rPr>
          <w:rFonts w:ascii="Times New Roman" w:hAnsi="Times New Roman"/>
          <w:color w:val="000000"/>
          <w:sz w:val="28"/>
          <w:lang w:val="ru-RU"/>
        </w:rPr>
        <w:t>(не менее двух стихотворений одного поэта по выбору). Например, стихотворения К. Д. Баль</w:t>
      </w:r>
      <w:r w:rsidRPr="00C17321">
        <w:rPr>
          <w:rFonts w:ascii="Times New Roman" w:hAnsi="Times New Roman"/>
          <w:color w:val="000000"/>
          <w:sz w:val="28"/>
          <w:lang w:val="ru-RU"/>
        </w:rPr>
        <w:t>монта, М. А. Волошина, Н. С. Гумилёва и др.</w:t>
      </w:r>
      <w:bookmarkEnd w:id="5"/>
    </w:p>
    <w:p w:rsidR="004548A4" w:rsidRPr="00C17321" w:rsidRDefault="004F056D">
      <w:pPr>
        <w:spacing w:after="0"/>
        <w:ind w:firstLine="600"/>
        <w:jc w:val="both"/>
        <w:rPr>
          <w:lang w:val="ru-RU"/>
        </w:rPr>
      </w:pPr>
      <w:r w:rsidRPr="00C17321">
        <w:rPr>
          <w:rFonts w:ascii="Times New Roman" w:hAnsi="Times New Roman"/>
          <w:b/>
          <w:color w:val="000000"/>
          <w:sz w:val="28"/>
          <w:lang w:val="ru-RU"/>
        </w:rPr>
        <w:t>Литература ХХ века</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И. А. Бунин. </w:t>
      </w:r>
      <w:r w:rsidRPr="00C17321">
        <w:rPr>
          <w:rFonts w:ascii="Times New Roman" w:hAnsi="Times New Roman"/>
          <w:color w:val="000000"/>
          <w:sz w:val="28"/>
          <w:lang w:val="ru-RU"/>
        </w:rPr>
        <w:t xml:space="preserve">Рассказы </w:t>
      </w:r>
      <w:bookmarkStart w:id="6" w:name="70a97074-7d81-4748-b129-2726f2b71a29"/>
      <w:r w:rsidRPr="00C1732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6"/>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А. А. Блок. </w:t>
      </w:r>
      <w:r w:rsidRPr="00C17321">
        <w:rPr>
          <w:rFonts w:ascii="Times New Roman" w:hAnsi="Times New Roman"/>
          <w:color w:val="000000"/>
          <w:sz w:val="28"/>
          <w:lang w:val="ru-RU"/>
        </w:rPr>
        <w:t xml:space="preserve">Стихотворения </w:t>
      </w:r>
      <w:bookmarkStart w:id="7" w:name="a4a6f4cc-a053-4bb5-b25e-c30aaf2ca70a"/>
      <w:r w:rsidRPr="00C17321">
        <w:rPr>
          <w:rFonts w:ascii="Times New Roman" w:hAnsi="Times New Roman"/>
          <w:color w:val="000000"/>
          <w:sz w:val="28"/>
          <w:lang w:val="ru-RU"/>
        </w:rPr>
        <w:t xml:space="preserve">(не менее трёх по выбору). Например, </w:t>
      </w:r>
      <w:r w:rsidRPr="00C17321">
        <w:rPr>
          <w:rFonts w:ascii="Times New Roman" w:hAnsi="Times New Roman"/>
          <w:color w:val="000000"/>
          <w:sz w:val="28"/>
          <w:lang w:val="ru-RU"/>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w:t>
      </w:r>
      <w:r w:rsidRPr="00C17321">
        <w:rPr>
          <w:rFonts w:ascii="Times New Roman" w:hAnsi="Times New Roman"/>
          <w:color w:val="000000"/>
          <w:sz w:val="28"/>
          <w:lang w:val="ru-RU"/>
        </w:rPr>
        <w:t>р.</w:t>
      </w:r>
      <w:bookmarkEnd w:id="7"/>
    </w:p>
    <w:p w:rsidR="004548A4" w:rsidRPr="00C17321" w:rsidRDefault="004F056D">
      <w:pPr>
        <w:spacing w:after="0"/>
        <w:ind w:firstLine="600"/>
        <w:jc w:val="both"/>
        <w:rPr>
          <w:lang w:val="ru-RU"/>
        </w:rPr>
      </w:pPr>
      <w:r w:rsidRPr="00C17321">
        <w:rPr>
          <w:rFonts w:ascii="Times New Roman" w:hAnsi="Times New Roman"/>
          <w:color w:val="000000"/>
          <w:sz w:val="28"/>
          <w:lang w:val="ru-RU"/>
        </w:rPr>
        <w:t>Поэма «Двенадцать».</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В. В. Маяковский.</w:t>
      </w:r>
      <w:r w:rsidRPr="00C17321">
        <w:rPr>
          <w:rFonts w:ascii="Times New Roman" w:hAnsi="Times New Roman"/>
          <w:color w:val="000000"/>
          <w:sz w:val="28"/>
          <w:lang w:val="ru-RU"/>
        </w:rPr>
        <w:t xml:space="preserve"> Стихотворения </w:t>
      </w:r>
      <w:bookmarkStart w:id="8" w:name="2b3c2a47-fe46-4b3a-9c30-5945d739859d"/>
      <w:r w:rsidRPr="00C1732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8"/>
    </w:p>
    <w:p w:rsidR="004548A4" w:rsidRPr="00C17321" w:rsidRDefault="004F056D">
      <w:pPr>
        <w:spacing w:after="0"/>
        <w:ind w:firstLine="600"/>
        <w:jc w:val="both"/>
        <w:rPr>
          <w:lang w:val="ru-RU"/>
        </w:rPr>
      </w:pPr>
      <w:r w:rsidRPr="00C17321">
        <w:rPr>
          <w:rFonts w:ascii="Times New Roman" w:hAnsi="Times New Roman"/>
          <w:color w:val="000000"/>
          <w:sz w:val="28"/>
          <w:lang w:val="ru-RU"/>
        </w:rPr>
        <w:t>Поэма «Облако в штанах».</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С. А. Есенин.</w:t>
      </w:r>
      <w:r w:rsidRPr="00C17321">
        <w:rPr>
          <w:rFonts w:ascii="Times New Roman" w:hAnsi="Times New Roman"/>
          <w:color w:val="000000"/>
          <w:sz w:val="28"/>
          <w:lang w:val="ru-RU"/>
        </w:rPr>
        <w:t xml:space="preserve"> Стихот</w:t>
      </w:r>
      <w:r w:rsidRPr="00C17321">
        <w:rPr>
          <w:rFonts w:ascii="Times New Roman" w:hAnsi="Times New Roman"/>
          <w:color w:val="000000"/>
          <w:sz w:val="28"/>
          <w:lang w:val="ru-RU"/>
        </w:rPr>
        <w:t xml:space="preserve">ворения </w:t>
      </w:r>
      <w:bookmarkStart w:id="9" w:name="5201aaf3-88ee-4d00-a7eb-0a51549556d7"/>
      <w:r w:rsidRPr="00C1732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w:t>
      </w:r>
      <w:r w:rsidRPr="00C17321">
        <w:rPr>
          <w:rFonts w:ascii="Times New Roman" w:hAnsi="Times New Roman"/>
          <w:color w:val="000000"/>
          <w:sz w:val="28"/>
          <w:lang w:val="ru-RU"/>
        </w:rPr>
        <w:t>й дом с голубыми ставнями...» и др.</w:t>
      </w:r>
      <w:bookmarkEnd w:id="9"/>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О. Э. Мандельштам. </w:t>
      </w:r>
      <w:r w:rsidRPr="00C17321">
        <w:rPr>
          <w:rFonts w:ascii="Times New Roman" w:hAnsi="Times New Roman"/>
          <w:color w:val="000000"/>
          <w:sz w:val="28"/>
          <w:lang w:val="ru-RU"/>
        </w:rPr>
        <w:t xml:space="preserve">Стихотворения </w:t>
      </w:r>
      <w:bookmarkStart w:id="10" w:name="d5b7ec4e-d33b-40d4-8b9c-bf970e0bbae0"/>
      <w:r w:rsidRPr="00C1732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0"/>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М. И. Цветаева. </w:t>
      </w:r>
      <w:r w:rsidRPr="00C17321">
        <w:rPr>
          <w:rFonts w:ascii="Times New Roman" w:hAnsi="Times New Roman"/>
          <w:color w:val="000000"/>
          <w:sz w:val="28"/>
          <w:lang w:val="ru-RU"/>
        </w:rPr>
        <w:t>Ст</w:t>
      </w:r>
      <w:r w:rsidRPr="00C17321">
        <w:rPr>
          <w:rFonts w:ascii="Times New Roman" w:hAnsi="Times New Roman"/>
          <w:color w:val="000000"/>
          <w:sz w:val="28"/>
          <w:lang w:val="ru-RU"/>
        </w:rPr>
        <w:t xml:space="preserve">ихотворения </w:t>
      </w:r>
      <w:bookmarkStart w:id="11" w:name="9f93f7c1-1e22-45d6-9a45-d041873c5e06"/>
      <w:r w:rsidRPr="00C17321">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C17321">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w:t>
      </w:r>
      <w:r w:rsidRPr="00C17321">
        <w:rPr>
          <w:rFonts w:ascii="Times New Roman" w:hAnsi="Times New Roman"/>
          <w:color w:val="000000"/>
          <w:sz w:val="28"/>
          <w:lang w:val="ru-RU"/>
        </w:rPr>
        <w:t>абушке», «Красною кистью…» (из цикла «Стихи о Москве») и др.</w:t>
      </w:r>
      <w:bookmarkEnd w:id="11"/>
    </w:p>
    <w:p w:rsidR="004548A4" w:rsidRPr="00C17321" w:rsidRDefault="004F056D">
      <w:pPr>
        <w:spacing w:after="0"/>
        <w:ind w:firstLine="600"/>
        <w:jc w:val="both"/>
        <w:rPr>
          <w:lang w:val="ru-RU"/>
        </w:rPr>
      </w:pPr>
      <w:r w:rsidRPr="00C17321">
        <w:rPr>
          <w:rFonts w:ascii="Times New Roman" w:hAnsi="Times New Roman"/>
          <w:b/>
          <w:color w:val="000000"/>
          <w:sz w:val="28"/>
          <w:lang w:val="ru-RU"/>
        </w:rPr>
        <w:t>А. А. Ахматова.</w:t>
      </w:r>
      <w:r w:rsidRPr="00C17321">
        <w:rPr>
          <w:rFonts w:ascii="Times New Roman" w:hAnsi="Times New Roman"/>
          <w:color w:val="000000"/>
          <w:sz w:val="28"/>
          <w:lang w:val="ru-RU"/>
        </w:rPr>
        <w:t xml:space="preserve"> Стихотворения </w:t>
      </w:r>
      <w:bookmarkStart w:id="12" w:name="3c0cb7ed-a0a7-4ce4-9002-bab0b002304c"/>
      <w:r w:rsidRPr="00C1732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w:t>
      </w:r>
      <w:r w:rsidRPr="00C17321">
        <w:rPr>
          <w:rFonts w:ascii="Times New Roman" w:hAnsi="Times New Roman"/>
          <w:color w:val="000000"/>
          <w:sz w:val="28"/>
          <w:lang w:val="ru-RU"/>
        </w:rPr>
        <w:t xml:space="preserve"> «Не с теми я, кто бросил землю...», «Мужество», «Приморский сонет», «Родная земля» и др.</w:t>
      </w:r>
      <w:bookmarkEnd w:id="12"/>
    </w:p>
    <w:p w:rsidR="004548A4" w:rsidRPr="00C17321" w:rsidRDefault="004F056D">
      <w:pPr>
        <w:spacing w:after="0"/>
        <w:ind w:firstLine="600"/>
        <w:jc w:val="both"/>
        <w:rPr>
          <w:lang w:val="ru-RU"/>
        </w:rPr>
      </w:pPr>
      <w:r w:rsidRPr="00C17321">
        <w:rPr>
          <w:rFonts w:ascii="Times New Roman" w:hAnsi="Times New Roman"/>
          <w:color w:val="000000"/>
          <w:sz w:val="28"/>
          <w:lang w:val="ru-RU"/>
        </w:rPr>
        <w:t>Поэма «Реквием».</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Н.А. Островский.</w:t>
      </w:r>
      <w:r w:rsidRPr="00C17321">
        <w:rPr>
          <w:rFonts w:ascii="Times New Roman" w:hAnsi="Times New Roman"/>
          <w:color w:val="000000"/>
          <w:sz w:val="28"/>
          <w:lang w:val="ru-RU"/>
        </w:rPr>
        <w:t xml:space="preserve"> Роман «Как закалялась сталь» </w:t>
      </w:r>
      <w:bookmarkStart w:id="13" w:name="e48a01bf-d108-4a36-ac38-aea54fcbe3db"/>
      <w:r w:rsidRPr="00C17321">
        <w:rPr>
          <w:rFonts w:ascii="Times New Roman" w:hAnsi="Times New Roman"/>
          <w:color w:val="000000"/>
          <w:sz w:val="28"/>
          <w:lang w:val="ru-RU"/>
        </w:rPr>
        <w:t>(избранные главы).</w:t>
      </w:r>
      <w:bookmarkEnd w:id="13"/>
    </w:p>
    <w:p w:rsidR="004548A4" w:rsidRPr="00C17321" w:rsidRDefault="004F056D">
      <w:pPr>
        <w:spacing w:after="0"/>
        <w:ind w:firstLine="600"/>
        <w:jc w:val="both"/>
        <w:rPr>
          <w:lang w:val="ru-RU"/>
        </w:rPr>
      </w:pPr>
      <w:r w:rsidRPr="00C17321">
        <w:rPr>
          <w:rFonts w:ascii="Times New Roman" w:hAnsi="Times New Roman"/>
          <w:b/>
          <w:color w:val="000000"/>
          <w:sz w:val="28"/>
          <w:lang w:val="ru-RU"/>
        </w:rPr>
        <w:t>М. А. Шолохов.</w:t>
      </w:r>
      <w:r w:rsidRPr="00C17321">
        <w:rPr>
          <w:rFonts w:ascii="Times New Roman" w:hAnsi="Times New Roman"/>
          <w:color w:val="000000"/>
          <w:sz w:val="28"/>
          <w:lang w:val="ru-RU"/>
        </w:rPr>
        <w:t xml:space="preserve"> Роман-эпопея «Тихий Дон» </w:t>
      </w:r>
      <w:bookmarkStart w:id="14" w:name="f27c5f7b-a1ab-43d8-862a-0411b97a1265"/>
      <w:r w:rsidRPr="00C17321">
        <w:rPr>
          <w:rFonts w:ascii="Times New Roman" w:hAnsi="Times New Roman"/>
          <w:color w:val="000000"/>
          <w:sz w:val="28"/>
          <w:lang w:val="ru-RU"/>
        </w:rPr>
        <w:t>(избранные главы).</w:t>
      </w:r>
      <w:bookmarkEnd w:id="14"/>
    </w:p>
    <w:p w:rsidR="004548A4" w:rsidRPr="00C17321" w:rsidRDefault="004F056D">
      <w:pPr>
        <w:spacing w:after="0"/>
        <w:ind w:firstLine="600"/>
        <w:jc w:val="both"/>
        <w:rPr>
          <w:lang w:val="ru-RU"/>
        </w:rPr>
      </w:pPr>
      <w:r w:rsidRPr="00C17321">
        <w:rPr>
          <w:rFonts w:ascii="Times New Roman" w:hAnsi="Times New Roman"/>
          <w:b/>
          <w:color w:val="000000"/>
          <w:sz w:val="28"/>
          <w:lang w:val="ru-RU"/>
        </w:rPr>
        <w:t>М. А. Булгаков.</w:t>
      </w:r>
      <w:r w:rsidRPr="00C17321">
        <w:rPr>
          <w:rFonts w:ascii="Times New Roman" w:hAnsi="Times New Roman"/>
          <w:color w:val="000000"/>
          <w:sz w:val="28"/>
          <w:lang w:val="ru-RU"/>
        </w:rPr>
        <w:t xml:space="preserve"> </w:t>
      </w:r>
      <w:bookmarkStart w:id="15" w:name="a01209a2-1aac-4c6b-8f05-e081bbd51ccf"/>
      <w:r w:rsidRPr="00C17321">
        <w:rPr>
          <w:rFonts w:ascii="Times New Roman" w:hAnsi="Times New Roman"/>
          <w:color w:val="000000"/>
          <w:sz w:val="28"/>
          <w:lang w:val="ru-RU"/>
        </w:rPr>
        <w:t xml:space="preserve">Романы </w:t>
      </w:r>
      <w:r w:rsidRPr="00C17321">
        <w:rPr>
          <w:rFonts w:ascii="Times New Roman" w:hAnsi="Times New Roman"/>
          <w:color w:val="000000"/>
          <w:sz w:val="28"/>
          <w:lang w:val="ru-RU"/>
        </w:rPr>
        <w:t>«Белая гвардия», «Мастер и Маргарита» (один роман по выбору).</w:t>
      </w:r>
      <w:bookmarkEnd w:id="15"/>
    </w:p>
    <w:p w:rsidR="004548A4" w:rsidRPr="00C17321" w:rsidRDefault="004F056D">
      <w:pPr>
        <w:spacing w:after="0"/>
        <w:ind w:firstLine="600"/>
        <w:jc w:val="both"/>
        <w:rPr>
          <w:lang w:val="ru-RU"/>
        </w:rPr>
      </w:pPr>
      <w:r w:rsidRPr="00C17321">
        <w:rPr>
          <w:rFonts w:ascii="Times New Roman" w:hAnsi="Times New Roman"/>
          <w:b/>
          <w:color w:val="000000"/>
          <w:sz w:val="28"/>
          <w:lang w:val="ru-RU"/>
        </w:rPr>
        <w:t>А. П. Платонов.</w:t>
      </w:r>
      <w:r w:rsidRPr="00C17321">
        <w:rPr>
          <w:rFonts w:ascii="Times New Roman" w:hAnsi="Times New Roman"/>
          <w:color w:val="000000"/>
          <w:sz w:val="28"/>
          <w:lang w:val="ru-RU"/>
        </w:rPr>
        <w:t xml:space="preserve"> Рассказы и повести </w:t>
      </w:r>
      <w:bookmarkStart w:id="16" w:name="25a48876-cee0-447d-87e6-2c57c5a3c824"/>
      <w:r w:rsidRPr="00C1732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6"/>
    </w:p>
    <w:p w:rsidR="004548A4" w:rsidRPr="00C17321" w:rsidRDefault="004F056D">
      <w:pPr>
        <w:spacing w:after="0"/>
        <w:ind w:firstLine="600"/>
        <w:jc w:val="both"/>
        <w:rPr>
          <w:lang w:val="ru-RU"/>
        </w:rPr>
      </w:pPr>
      <w:r w:rsidRPr="00C17321">
        <w:rPr>
          <w:rFonts w:ascii="Times New Roman" w:hAnsi="Times New Roman"/>
          <w:b/>
          <w:color w:val="000000"/>
          <w:sz w:val="28"/>
          <w:lang w:val="ru-RU"/>
        </w:rPr>
        <w:t>А. Т. Твардовский.</w:t>
      </w:r>
      <w:r w:rsidRPr="00C17321">
        <w:rPr>
          <w:rFonts w:ascii="Times New Roman" w:hAnsi="Times New Roman"/>
          <w:color w:val="000000"/>
          <w:sz w:val="28"/>
          <w:lang w:val="ru-RU"/>
        </w:rPr>
        <w:t xml:space="preserve"> Стихотворения </w:t>
      </w:r>
      <w:bookmarkStart w:id="17" w:name="e43fd9ee-b72b-4d83-8ff1-d3337a300cbf"/>
      <w:r w:rsidRPr="00C17321">
        <w:rPr>
          <w:rFonts w:ascii="Times New Roman" w:hAnsi="Times New Roman"/>
          <w:color w:val="000000"/>
          <w:sz w:val="28"/>
          <w:lang w:val="ru-RU"/>
        </w:rPr>
        <w:t>(не менее трёх по выб</w:t>
      </w:r>
      <w:r w:rsidRPr="00C17321">
        <w:rPr>
          <w:rFonts w:ascii="Times New Roman" w:hAnsi="Times New Roman"/>
          <w:color w:val="000000"/>
          <w:sz w:val="28"/>
          <w:lang w:val="ru-RU"/>
        </w:rPr>
        <w:t>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7"/>
    </w:p>
    <w:p w:rsidR="004548A4" w:rsidRPr="00C17321" w:rsidRDefault="004F056D">
      <w:pPr>
        <w:spacing w:after="0"/>
        <w:ind w:firstLine="600"/>
        <w:jc w:val="both"/>
        <w:rPr>
          <w:lang w:val="ru-RU"/>
        </w:rPr>
      </w:pPr>
      <w:r w:rsidRPr="00C17321">
        <w:rPr>
          <w:rFonts w:ascii="Times New Roman" w:hAnsi="Times New Roman"/>
          <w:b/>
          <w:color w:val="000000"/>
          <w:sz w:val="28"/>
          <w:lang w:val="ru-RU"/>
        </w:rPr>
        <w:t>Проза о Великой Отечественной войне</w:t>
      </w:r>
      <w:r w:rsidRPr="00C17321">
        <w:rPr>
          <w:rFonts w:ascii="Times New Roman" w:hAnsi="Times New Roman"/>
          <w:color w:val="000000"/>
          <w:sz w:val="28"/>
          <w:lang w:val="ru-RU"/>
        </w:rPr>
        <w:t xml:space="preserve"> </w:t>
      </w:r>
      <w:bookmarkStart w:id="18" w:name="58804967-2a76-494e-95cb-8abcf39ea1e4"/>
      <w:r w:rsidRPr="00C17321">
        <w:rPr>
          <w:rFonts w:ascii="Times New Roman" w:hAnsi="Times New Roman"/>
          <w:color w:val="000000"/>
          <w:sz w:val="28"/>
          <w:lang w:val="ru-RU"/>
        </w:rPr>
        <w:t>(по одному произведению не менее чем</w:t>
      </w:r>
      <w:r w:rsidRPr="00C17321">
        <w:rPr>
          <w:rFonts w:ascii="Times New Roman" w:hAnsi="Times New Roman"/>
          <w:color w:val="000000"/>
          <w:sz w:val="28"/>
          <w:lang w:val="ru-RU"/>
        </w:rPr>
        <w:t xml:space="preserve">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w:t>
      </w:r>
      <w:r w:rsidRPr="00C17321">
        <w:rPr>
          <w:rFonts w:ascii="Times New Roman" w:hAnsi="Times New Roman"/>
          <w:color w:val="000000"/>
          <w:sz w:val="28"/>
          <w:lang w:val="ru-RU"/>
        </w:rPr>
        <w:t>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8"/>
    </w:p>
    <w:p w:rsidR="004548A4" w:rsidRPr="00C17321" w:rsidRDefault="004F056D">
      <w:pPr>
        <w:spacing w:after="0"/>
        <w:ind w:firstLine="600"/>
        <w:rPr>
          <w:lang w:val="ru-RU"/>
        </w:rPr>
      </w:pPr>
      <w:r w:rsidRPr="00C17321">
        <w:rPr>
          <w:rFonts w:ascii="Times New Roman" w:hAnsi="Times New Roman"/>
          <w:b/>
          <w:color w:val="000000"/>
          <w:sz w:val="28"/>
          <w:lang w:val="ru-RU"/>
        </w:rPr>
        <w:t>А.А. Фадеев.</w:t>
      </w:r>
      <w:r w:rsidRPr="00C17321">
        <w:rPr>
          <w:rFonts w:ascii="Times New Roman" w:hAnsi="Times New Roman"/>
          <w:color w:val="000000"/>
          <w:sz w:val="28"/>
          <w:lang w:val="ru-RU"/>
        </w:rPr>
        <w:t xml:space="preserve"> Роман «Молодая гвардия».</w:t>
      </w:r>
    </w:p>
    <w:p w:rsidR="004548A4" w:rsidRPr="00C17321" w:rsidRDefault="004F056D">
      <w:pPr>
        <w:spacing w:after="0"/>
        <w:ind w:firstLine="600"/>
        <w:rPr>
          <w:lang w:val="ru-RU"/>
        </w:rPr>
      </w:pPr>
      <w:r w:rsidRPr="00C17321">
        <w:rPr>
          <w:rFonts w:ascii="Times New Roman" w:hAnsi="Times New Roman"/>
          <w:b/>
          <w:color w:val="000000"/>
          <w:sz w:val="28"/>
          <w:lang w:val="ru-RU"/>
        </w:rPr>
        <w:t>В.</w:t>
      </w:r>
      <w:r w:rsidRPr="00C17321">
        <w:rPr>
          <w:rFonts w:ascii="Times New Roman" w:hAnsi="Times New Roman"/>
          <w:b/>
          <w:color w:val="000000"/>
          <w:sz w:val="28"/>
          <w:lang w:val="ru-RU"/>
        </w:rPr>
        <w:t>О. Богомолов.</w:t>
      </w:r>
      <w:r w:rsidRPr="00C17321">
        <w:rPr>
          <w:rFonts w:ascii="Times New Roman" w:hAnsi="Times New Roman"/>
          <w:color w:val="000000"/>
          <w:sz w:val="28"/>
          <w:lang w:val="ru-RU"/>
        </w:rPr>
        <w:t xml:space="preserve"> Роман «В августе сорок четвёртого».</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Поэзия о Великой Отечественной войне.</w:t>
      </w:r>
      <w:r w:rsidRPr="00C17321">
        <w:rPr>
          <w:rFonts w:ascii="Times New Roman" w:hAnsi="Times New Roman"/>
          <w:color w:val="000000"/>
          <w:sz w:val="28"/>
          <w:lang w:val="ru-RU"/>
        </w:rPr>
        <w:t xml:space="preserve"> Стихотворения </w:t>
      </w:r>
      <w:bookmarkStart w:id="19" w:name="f48a819c-9518-499a-b498-179f3d51bef5"/>
      <w:r w:rsidRPr="00C1732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w:t>
      </w:r>
      <w:r w:rsidRPr="00C17321">
        <w:rPr>
          <w:rFonts w:ascii="Times New Roman" w:hAnsi="Times New Roman"/>
          <w:color w:val="000000"/>
          <w:sz w:val="28"/>
          <w:lang w:val="ru-RU"/>
        </w:rPr>
        <w:t>ва, К. М. Симонова, Б. А. Слуцкого и др.</w:t>
      </w:r>
      <w:bookmarkEnd w:id="19"/>
    </w:p>
    <w:p w:rsidR="004548A4" w:rsidRPr="00C17321" w:rsidRDefault="004F056D">
      <w:pPr>
        <w:spacing w:after="0"/>
        <w:ind w:firstLine="600"/>
        <w:jc w:val="both"/>
        <w:rPr>
          <w:lang w:val="ru-RU"/>
        </w:rPr>
      </w:pPr>
      <w:r w:rsidRPr="00C17321">
        <w:rPr>
          <w:rFonts w:ascii="Times New Roman" w:hAnsi="Times New Roman"/>
          <w:b/>
          <w:color w:val="000000"/>
          <w:sz w:val="28"/>
          <w:lang w:val="ru-RU"/>
        </w:rPr>
        <w:t>Драматургия о Великой Отечественной войне.</w:t>
      </w:r>
      <w:r w:rsidRPr="00C17321">
        <w:rPr>
          <w:rFonts w:ascii="Times New Roman" w:hAnsi="Times New Roman"/>
          <w:color w:val="000000"/>
          <w:sz w:val="28"/>
          <w:lang w:val="ru-RU"/>
        </w:rPr>
        <w:t xml:space="preserve"> Пьесы </w:t>
      </w:r>
      <w:bookmarkStart w:id="20" w:name="d1f07fc4-c182-45e4-91ca-997381011912"/>
      <w:r w:rsidRPr="00C17321">
        <w:rPr>
          <w:rFonts w:ascii="Times New Roman" w:hAnsi="Times New Roman"/>
          <w:color w:val="000000"/>
          <w:sz w:val="28"/>
          <w:lang w:val="ru-RU"/>
        </w:rPr>
        <w:t>(одно произведение по выбору). Например, В. С. Розов «Вечно живые» и др.</w:t>
      </w:r>
      <w:bookmarkEnd w:id="20"/>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Б. Л. Пастернак. </w:t>
      </w:r>
      <w:r w:rsidRPr="00C17321">
        <w:rPr>
          <w:rFonts w:ascii="Times New Roman" w:hAnsi="Times New Roman"/>
          <w:color w:val="000000"/>
          <w:sz w:val="28"/>
          <w:lang w:val="ru-RU"/>
        </w:rPr>
        <w:t xml:space="preserve">Стихотворения </w:t>
      </w:r>
      <w:bookmarkStart w:id="21" w:name="e05951b0-befb-46a2-8c50-49a193644027"/>
      <w:r w:rsidRPr="00C17321">
        <w:rPr>
          <w:rFonts w:ascii="Times New Roman" w:hAnsi="Times New Roman"/>
          <w:color w:val="000000"/>
          <w:sz w:val="28"/>
          <w:lang w:val="ru-RU"/>
        </w:rPr>
        <w:t xml:space="preserve">(не менее трёх по выбору). Например, «Февраль. Достать чернил </w:t>
      </w:r>
      <w:r w:rsidRPr="00C17321">
        <w:rPr>
          <w:rFonts w:ascii="Times New Roman" w:hAnsi="Times New Roman"/>
          <w:color w:val="000000"/>
          <w:sz w:val="28"/>
          <w:lang w:val="ru-RU"/>
        </w:rPr>
        <w:t xml:space="preserve">и плакать!..», «Определение поэзии», «Во всём мне </w:t>
      </w:r>
      <w:r w:rsidRPr="00C17321">
        <w:rPr>
          <w:rFonts w:ascii="Times New Roman" w:hAnsi="Times New Roman"/>
          <w:color w:val="000000"/>
          <w:sz w:val="28"/>
          <w:lang w:val="ru-RU"/>
        </w:rPr>
        <w:lastRenderedPageBreak/>
        <w:t>хочется дойти…», «Снег идёт», «Любить иных – тяжёлый крест...», «Быть знаменитым некрасиво…», «Ночь», «Гамлет», «Зимняя ночь» и др.</w:t>
      </w:r>
      <w:bookmarkEnd w:id="21"/>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А. И. Солженицын. </w:t>
      </w:r>
      <w:r w:rsidRPr="00C17321">
        <w:rPr>
          <w:rFonts w:ascii="Times New Roman" w:hAnsi="Times New Roman"/>
          <w:color w:val="000000"/>
          <w:sz w:val="28"/>
          <w:lang w:val="ru-RU"/>
        </w:rPr>
        <w:t>Произведения «Один день Ивана Денисовича», «Архипелаг ГУ</w:t>
      </w:r>
      <w:r w:rsidRPr="00C17321">
        <w:rPr>
          <w:rFonts w:ascii="Times New Roman" w:hAnsi="Times New Roman"/>
          <w:color w:val="000000"/>
          <w:sz w:val="28"/>
          <w:lang w:val="ru-RU"/>
        </w:rPr>
        <w:t xml:space="preserve">ЛАГ» </w:t>
      </w:r>
      <w:bookmarkStart w:id="22" w:name="40e0b069-38d7-4e66-acc8-19c4efada76d"/>
      <w:r w:rsidRPr="00C17321">
        <w:rPr>
          <w:rFonts w:ascii="Times New Roman" w:hAnsi="Times New Roman"/>
          <w:color w:val="000000"/>
          <w:sz w:val="28"/>
          <w:lang w:val="ru-RU"/>
        </w:rPr>
        <w:t>(фрагменты книги по выбору, например, глава «Поэзия под плитой, правда под камнем»).</w:t>
      </w:r>
      <w:bookmarkEnd w:id="22"/>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В. М. Шукшин. </w:t>
      </w:r>
      <w:r w:rsidRPr="00C17321">
        <w:rPr>
          <w:rFonts w:ascii="Times New Roman" w:hAnsi="Times New Roman"/>
          <w:color w:val="000000"/>
          <w:sz w:val="28"/>
          <w:lang w:val="ru-RU"/>
        </w:rPr>
        <w:t xml:space="preserve">Рассказы </w:t>
      </w:r>
      <w:bookmarkStart w:id="23" w:name="96097b17-78a2-41f3-bf71-7c88cdcb7e0e"/>
      <w:r w:rsidRPr="00C1732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3"/>
    </w:p>
    <w:p w:rsidR="004548A4" w:rsidRPr="00C17321" w:rsidRDefault="004F056D">
      <w:pPr>
        <w:spacing w:after="0"/>
        <w:ind w:firstLine="600"/>
        <w:jc w:val="both"/>
        <w:rPr>
          <w:lang w:val="ru-RU"/>
        </w:rPr>
      </w:pPr>
      <w:r w:rsidRPr="00C17321">
        <w:rPr>
          <w:rFonts w:ascii="Times New Roman" w:hAnsi="Times New Roman"/>
          <w:b/>
          <w:color w:val="000000"/>
          <w:sz w:val="28"/>
          <w:lang w:val="ru-RU"/>
        </w:rPr>
        <w:t>В. Г. Распутин.</w:t>
      </w:r>
      <w:r w:rsidRPr="00C17321">
        <w:rPr>
          <w:rFonts w:ascii="Times New Roman" w:hAnsi="Times New Roman"/>
          <w:color w:val="000000"/>
          <w:sz w:val="28"/>
          <w:lang w:val="ru-RU"/>
        </w:rPr>
        <w:t xml:space="preserve"> Рассказы и пове</w:t>
      </w:r>
      <w:r w:rsidRPr="00C17321">
        <w:rPr>
          <w:rFonts w:ascii="Times New Roman" w:hAnsi="Times New Roman"/>
          <w:color w:val="000000"/>
          <w:sz w:val="28"/>
          <w:lang w:val="ru-RU"/>
        </w:rPr>
        <w:t xml:space="preserve">сти </w:t>
      </w:r>
      <w:bookmarkStart w:id="24" w:name="171eceb7-50cc-4c35-88cb-6562fda34129"/>
      <w:r w:rsidRPr="00C1732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4"/>
    </w:p>
    <w:p w:rsidR="004548A4" w:rsidRPr="00C17321" w:rsidRDefault="004F056D">
      <w:pPr>
        <w:spacing w:after="0"/>
        <w:ind w:firstLine="600"/>
        <w:jc w:val="both"/>
        <w:rPr>
          <w:lang w:val="ru-RU"/>
        </w:rPr>
      </w:pPr>
      <w:r w:rsidRPr="00C17321">
        <w:rPr>
          <w:rFonts w:ascii="Times New Roman" w:hAnsi="Times New Roman"/>
          <w:b/>
          <w:color w:val="000000"/>
          <w:sz w:val="28"/>
          <w:lang w:val="ru-RU"/>
        </w:rPr>
        <w:t>Н. М. Рубцов.</w:t>
      </w:r>
      <w:r w:rsidRPr="00C17321">
        <w:rPr>
          <w:rFonts w:ascii="Times New Roman" w:hAnsi="Times New Roman"/>
          <w:color w:val="000000"/>
          <w:sz w:val="28"/>
          <w:lang w:val="ru-RU"/>
        </w:rPr>
        <w:t xml:space="preserve"> Стихотворения </w:t>
      </w:r>
      <w:bookmarkStart w:id="25" w:name="f836bd4d-5188-4c24-bd4f-13c2d95b835a"/>
      <w:r w:rsidRPr="00C1732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w:t>
      </w:r>
      <w:r w:rsidRPr="00C17321">
        <w:rPr>
          <w:rFonts w:ascii="Times New Roman" w:hAnsi="Times New Roman"/>
          <w:color w:val="000000"/>
          <w:sz w:val="28"/>
          <w:lang w:val="ru-RU"/>
        </w:rPr>
        <w:t xml:space="preserve"> огонёк», «Я буду скакать по холмам задремавшей отчизны...» и др.</w:t>
      </w:r>
      <w:bookmarkEnd w:id="25"/>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И. А. Бродский. </w:t>
      </w:r>
      <w:r w:rsidRPr="00C17321">
        <w:rPr>
          <w:rFonts w:ascii="Times New Roman" w:hAnsi="Times New Roman"/>
          <w:color w:val="000000"/>
          <w:sz w:val="28"/>
          <w:lang w:val="ru-RU"/>
        </w:rPr>
        <w:t xml:space="preserve">Стихотворения </w:t>
      </w:r>
      <w:bookmarkStart w:id="26" w:name="468b4dfc-87f1-48b5-ba78-fe3973b0cefa"/>
      <w:r w:rsidRPr="00C1732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w:t>
      </w:r>
      <w:r w:rsidRPr="00C17321">
        <w:rPr>
          <w:rFonts w:ascii="Times New Roman" w:hAnsi="Times New Roman"/>
          <w:color w:val="000000"/>
          <w:sz w:val="28"/>
          <w:lang w:val="ru-RU"/>
        </w:rPr>
        <w:t xml:space="preserve"> «Рождественский романс», «Я входил вместо дикого зверя в клетку…» и др.</w:t>
      </w:r>
      <w:bookmarkEnd w:id="26"/>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17321">
        <w:rPr>
          <w:rFonts w:ascii="Times New Roman" w:hAnsi="Times New Roman"/>
          <w:b/>
          <w:color w:val="000000"/>
          <w:sz w:val="28"/>
          <w:lang w:val="ru-RU"/>
        </w:rPr>
        <w:t xml:space="preserve"> – начала </w:t>
      </w:r>
      <w:r>
        <w:rPr>
          <w:rFonts w:ascii="Times New Roman" w:hAnsi="Times New Roman"/>
          <w:b/>
          <w:color w:val="000000"/>
          <w:sz w:val="28"/>
        </w:rPr>
        <w:t>XXI</w:t>
      </w:r>
      <w:r w:rsidRPr="00C17321">
        <w:rPr>
          <w:rFonts w:ascii="Times New Roman" w:hAnsi="Times New Roman"/>
          <w:b/>
          <w:color w:val="000000"/>
          <w:sz w:val="28"/>
          <w:lang w:val="ru-RU"/>
        </w:rPr>
        <w:t xml:space="preserve"> века.</w:t>
      </w:r>
      <w:r w:rsidRPr="00C17321">
        <w:rPr>
          <w:rFonts w:ascii="Times New Roman" w:hAnsi="Times New Roman"/>
          <w:color w:val="000000"/>
          <w:sz w:val="28"/>
          <w:lang w:val="ru-RU"/>
        </w:rPr>
        <w:t xml:space="preserve"> Рассказы, повести, романы </w:t>
      </w:r>
      <w:bookmarkStart w:id="27" w:name="a9bd0db2-65ed-403c-87bb-1535b0e82951"/>
      <w:r w:rsidRPr="00C17321">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w:t>
      </w:r>
      <w:r w:rsidRPr="00C17321">
        <w:rPr>
          <w:rFonts w:ascii="Times New Roman" w:hAnsi="Times New Roman"/>
          <w:color w:val="000000"/>
          <w:sz w:val="28"/>
          <w:lang w:val="ru-RU"/>
        </w:rPr>
        <w:t>;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w:t>
      </w:r>
      <w:r w:rsidRPr="00C17321">
        <w:rPr>
          <w:rFonts w:ascii="Times New Roman" w:hAnsi="Times New Roman"/>
          <w:color w:val="000000"/>
          <w:sz w:val="28"/>
          <w:lang w:val="ru-RU"/>
        </w:rPr>
        <w:t xml:space="preserve">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27"/>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17321">
        <w:rPr>
          <w:rFonts w:ascii="Times New Roman" w:hAnsi="Times New Roman"/>
          <w:b/>
          <w:color w:val="000000"/>
          <w:sz w:val="28"/>
          <w:lang w:val="ru-RU"/>
        </w:rPr>
        <w:t xml:space="preserve"> – начала </w:t>
      </w:r>
      <w:r>
        <w:rPr>
          <w:rFonts w:ascii="Times New Roman" w:hAnsi="Times New Roman"/>
          <w:b/>
          <w:color w:val="000000"/>
          <w:sz w:val="28"/>
        </w:rPr>
        <w:t>XXI</w:t>
      </w:r>
      <w:r w:rsidRPr="00C17321">
        <w:rPr>
          <w:rFonts w:ascii="Times New Roman" w:hAnsi="Times New Roman"/>
          <w:b/>
          <w:color w:val="000000"/>
          <w:sz w:val="28"/>
          <w:lang w:val="ru-RU"/>
        </w:rPr>
        <w:t xml:space="preserve"> века. </w:t>
      </w:r>
      <w:r w:rsidRPr="00C17321">
        <w:rPr>
          <w:rFonts w:ascii="Times New Roman" w:hAnsi="Times New Roman"/>
          <w:color w:val="000000"/>
          <w:sz w:val="28"/>
          <w:lang w:val="ru-RU"/>
        </w:rPr>
        <w:t xml:space="preserve">Стихотворения </w:t>
      </w:r>
      <w:bookmarkStart w:id="28" w:name="bb14c4f4-bbfd-4b95-acac-dee391bb27d2"/>
      <w:r w:rsidRPr="00C1732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w:t>
      </w:r>
      <w:r w:rsidRPr="00C17321">
        <w:rPr>
          <w:rFonts w:ascii="Times New Roman" w:hAnsi="Times New Roman"/>
          <w:color w:val="000000"/>
          <w:sz w:val="28"/>
          <w:lang w:val="ru-RU"/>
        </w:rPr>
        <w:t xml:space="preserve">Р.И. Рождественского, А.А. Тарковского, О.Г. Чухонцева и других. </w:t>
      </w:r>
      <w:bookmarkEnd w:id="28"/>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17321">
        <w:rPr>
          <w:rFonts w:ascii="Times New Roman" w:hAnsi="Times New Roman"/>
          <w:b/>
          <w:color w:val="000000"/>
          <w:sz w:val="28"/>
          <w:lang w:val="ru-RU"/>
        </w:rPr>
        <w:t xml:space="preserve"> века.</w:t>
      </w:r>
      <w:r w:rsidRPr="00C17321">
        <w:rPr>
          <w:rFonts w:ascii="Times New Roman" w:hAnsi="Times New Roman"/>
          <w:color w:val="000000"/>
          <w:sz w:val="28"/>
          <w:lang w:val="ru-RU"/>
        </w:rPr>
        <w:t xml:space="preserve"> Пьесы </w:t>
      </w:r>
      <w:bookmarkStart w:id="29" w:name="fb12df69-ed8f-48ab-8ca6-a57ef48d4a76"/>
      <w:r w:rsidRPr="00C1732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29"/>
    </w:p>
    <w:p w:rsidR="004548A4" w:rsidRPr="00C17321" w:rsidRDefault="004F056D">
      <w:pPr>
        <w:spacing w:after="0"/>
        <w:ind w:firstLine="600"/>
        <w:jc w:val="both"/>
        <w:rPr>
          <w:lang w:val="ru-RU"/>
        </w:rPr>
      </w:pPr>
      <w:r w:rsidRPr="00C17321">
        <w:rPr>
          <w:rFonts w:ascii="Times New Roman" w:hAnsi="Times New Roman"/>
          <w:b/>
          <w:color w:val="000000"/>
          <w:sz w:val="28"/>
          <w:lang w:val="ru-RU"/>
        </w:rPr>
        <w:t>Лит</w:t>
      </w:r>
      <w:r w:rsidRPr="00C17321">
        <w:rPr>
          <w:rFonts w:ascii="Times New Roman" w:hAnsi="Times New Roman"/>
          <w:b/>
          <w:color w:val="000000"/>
          <w:sz w:val="28"/>
          <w:lang w:val="ru-RU"/>
        </w:rPr>
        <w:t>ература народов России</w:t>
      </w:r>
      <w:r w:rsidRPr="00C17321">
        <w:rPr>
          <w:rFonts w:ascii="Times New Roman" w:hAnsi="Times New Roman"/>
          <w:color w:val="000000"/>
          <w:sz w:val="28"/>
          <w:lang w:val="ru-RU"/>
        </w:rPr>
        <w:t xml:space="preserve"> </w:t>
      </w:r>
    </w:p>
    <w:p w:rsidR="004548A4" w:rsidRPr="00C17321" w:rsidRDefault="004F056D">
      <w:pPr>
        <w:spacing w:after="0"/>
        <w:ind w:firstLine="600"/>
        <w:jc w:val="both"/>
        <w:rPr>
          <w:lang w:val="ru-RU"/>
        </w:rPr>
      </w:pPr>
      <w:r w:rsidRPr="00C17321">
        <w:rPr>
          <w:rFonts w:ascii="Times New Roman" w:hAnsi="Times New Roman"/>
          <w:color w:val="000000"/>
          <w:sz w:val="28"/>
          <w:lang w:val="ru-RU"/>
        </w:rPr>
        <w:lastRenderedPageBreak/>
        <w:t xml:space="preserve">Рассказы, повести, стихотворения </w:t>
      </w:r>
      <w:bookmarkStart w:id="30" w:name="0f0c6efd-2243-4e7b-a9e6-610ded4f8ba6"/>
      <w:r w:rsidRPr="00C17321">
        <w:rPr>
          <w:rFonts w:ascii="Times New Roman" w:hAnsi="Times New Roman"/>
          <w:color w:val="000000"/>
          <w:sz w:val="28"/>
          <w:lang w:val="ru-RU"/>
        </w:rPr>
        <w:t xml:space="preserve">(не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w:t>
      </w:r>
      <w:r w:rsidRPr="00C17321">
        <w:rPr>
          <w:rFonts w:ascii="Times New Roman" w:hAnsi="Times New Roman"/>
          <w:color w:val="000000"/>
          <w:sz w:val="28"/>
          <w:lang w:val="ru-RU"/>
        </w:rPr>
        <w:t>Д. Кугультинова, К. Кулиева и др.</w:t>
      </w:r>
      <w:bookmarkEnd w:id="30"/>
    </w:p>
    <w:p w:rsidR="004548A4" w:rsidRPr="00C17321" w:rsidRDefault="004F056D">
      <w:pPr>
        <w:spacing w:after="0"/>
        <w:ind w:firstLine="600"/>
        <w:jc w:val="both"/>
        <w:rPr>
          <w:lang w:val="ru-RU"/>
        </w:rPr>
      </w:pPr>
      <w:r w:rsidRPr="00C17321">
        <w:rPr>
          <w:rFonts w:ascii="Times New Roman" w:hAnsi="Times New Roman"/>
          <w:b/>
          <w:color w:val="000000"/>
          <w:sz w:val="28"/>
          <w:lang w:val="ru-RU"/>
        </w:rPr>
        <w:t>Зарубежная литература</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17321">
        <w:rPr>
          <w:rFonts w:ascii="Times New Roman" w:hAnsi="Times New Roman"/>
          <w:b/>
          <w:color w:val="000000"/>
          <w:sz w:val="28"/>
          <w:lang w:val="ru-RU"/>
        </w:rPr>
        <w:t xml:space="preserve"> века (одно произведение по выбору).</w:t>
      </w:r>
      <w:r w:rsidRPr="00C17321">
        <w:rPr>
          <w:rFonts w:ascii="Times New Roman" w:hAnsi="Times New Roman"/>
          <w:color w:val="000000"/>
          <w:sz w:val="28"/>
          <w:lang w:val="ru-RU"/>
        </w:rPr>
        <w:t xml:space="preserve"> </w:t>
      </w:r>
      <w:bookmarkStart w:id="31" w:name="3424e6a4-3ee0-472d-acee-634ba8415114"/>
      <w:r w:rsidRPr="00C1732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1"/>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17321">
        <w:rPr>
          <w:rFonts w:ascii="Times New Roman" w:hAnsi="Times New Roman"/>
          <w:b/>
          <w:color w:val="000000"/>
          <w:sz w:val="28"/>
          <w:lang w:val="ru-RU"/>
        </w:rPr>
        <w:t xml:space="preserve"> века</w:t>
      </w:r>
      <w:r w:rsidRPr="00C17321">
        <w:rPr>
          <w:rFonts w:ascii="Times New Roman" w:hAnsi="Times New Roman"/>
          <w:color w:val="000000"/>
          <w:sz w:val="28"/>
          <w:lang w:val="ru-RU"/>
        </w:rPr>
        <w:t xml:space="preserve"> </w:t>
      </w:r>
      <w:bookmarkStart w:id="32" w:name="dc44d0ad-ef88-4d21-8f36-1efedb242d66"/>
      <w:r w:rsidRPr="00C17321">
        <w:rPr>
          <w:rFonts w:ascii="Times New Roman" w:hAnsi="Times New Roman"/>
          <w:color w:val="000000"/>
          <w:sz w:val="28"/>
          <w:lang w:val="ru-RU"/>
        </w:rPr>
        <w:t>(не менее двух стихотворений одн</w:t>
      </w:r>
      <w:r w:rsidRPr="00C17321">
        <w:rPr>
          <w:rFonts w:ascii="Times New Roman" w:hAnsi="Times New Roman"/>
          <w:color w:val="000000"/>
          <w:sz w:val="28"/>
          <w:lang w:val="ru-RU"/>
        </w:rPr>
        <w:t>ого из поэтов по выбору). Например, стихотворения Г. Аполлинера, Т. С. Элиота и др.</w:t>
      </w:r>
      <w:bookmarkEnd w:id="32"/>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17321">
        <w:rPr>
          <w:rFonts w:ascii="Times New Roman" w:hAnsi="Times New Roman"/>
          <w:b/>
          <w:color w:val="000000"/>
          <w:sz w:val="28"/>
          <w:lang w:val="ru-RU"/>
        </w:rPr>
        <w:t xml:space="preserve"> века</w:t>
      </w:r>
      <w:r w:rsidRPr="00C17321">
        <w:rPr>
          <w:rFonts w:ascii="Times New Roman" w:hAnsi="Times New Roman"/>
          <w:color w:val="000000"/>
          <w:sz w:val="28"/>
          <w:lang w:val="ru-RU"/>
        </w:rPr>
        <w:t xml:space="preserve"> </w:t>
      </w:r>
      <w:bookmarkStart w:id="33" w:name="ad5ca050-f670-442b-9bbe-1faa7299b5ae"/>
      <w:r w:rsidRPr="00C17321">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w:t>
      </w:r>
      <w:r w:rsidRPr="00C17321">
        <w:rPr>
          <w:rFonts w:ascii="Times New Roman" w:hAnsi="Times New Roman"/>
          <w:color w:val="000000"/>
          <w:sz w:val="28"/>
          <w:lang w:val="ru-RU"/>
        </w:rPr>
        <w:t xml:space="preserve">. Уильямса «Трамвай «Желание»; Б. Шоу «Пигмалион» и других. </w:t>
      </w:r>
      <w:bookmarkEnd w:id="33"/>
    </w:p>
    <w:p w:rsidR="004548A4" w:rsidRPr="00C17321" w:rsidRDefault="004548A4">
      <w:pPr>
        <w:rPr>
          <w:lang w:val="ru-RU"/>
        </w:rPr>
        <w:sectPr w:rsidR="004548A4" w:rsidRPr="00C17321">
          <w:pgSz w:w="11906" w:h="16383"/>
          <w:pgMar w:top="1440" w:right="1080" w:bottom="1440" w:left="1080" w:header="720" w:footer="720" w:gutter="0"/>
          <w:cols w:space="720"/>
        </w:sectPr>
      </w:pPr>
      <w:bookmarkStart w:id="34" w:name="block-33093888"/>
    </w:p>
    <w:bookmarkEnd w:id="34"/>
    <w:p w:rsidR="004548A4" w:rsidRPr="00C17321" w:rsidRDefault="004F056D">
      <w:pPr>
        <w:spacing w:after="0"/>
        <w:ind w:left="120"/>
        <w:jc w:val="center"/>
        <w:rPr>
          <w:lang w:val="ru-RU"/>
        </w:rPr>
      </w:pPr>
      <w:r w:rsidRPr="00C1732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548A4" w:rsidRPr="00C17321" w:rsidRDefault="004548A4">
      <w:pPr>
        <w:spacing w:after="0"/>
        <w:ind w:left="120"/>
        <w:rPr>
          <w:lang w:val="ru-RU"/>
        </w:rPr>
      </w:pP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548A4" w:rsidRPr="00C17321" w:rsidRDefault="004F056D">
      <w:pPr>
        <w:spacing w:after="0"/>
        <w:ind w:firstLine="600"/>
        <w:rPr>
          <w:lang w:val="ru-RU"/>
        </w:rPr>
      </w:pPr>
      <w:r w:rsidRPr="00C17321">
        <w:rPr>
          <w:rFonts w:ascii="Times New Roman" w:hAnsi="Times New Roman"/>
          <w:b/>
          <w:color w:val="000000"/>
          <w:sz w:val="28"/>
          <w:lang w:val="ru-RU"/>
        </w:rPr>
        <w:t>ЛИЧНОСТНЫЕ РЕЗУЛЬТАТЫ</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 xml:space="preserve">Личностные результаты освоения программы среднего общего образования </w:t>
      </w:r>
      <w:r w:rsidRPr="00C17321">
        <w:rPr>
          <w:rFonts w:ascii="Times New Roman" w:hAnsi="Times New Roman"/>
          <w:b/>
          <w:color w:val="000000"/>
          <w:sz w:val="28"/>
          <w:lang w:val="ru-RU"/>
        </w:rPr>
        <w:t>по литературе</w:t>
      </w:r>
      <w:r w:rsidRPr="00C1732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Pr="00C17321">
        <w:rPr>
          <w:rFonts w:ascii="Times New Roman" w:hAnsi="Times New Roman"/>
          <w:color w:val="000000"/>
          <w:sz w:val="28"/>
          <w:lang w:val="ru-RU"/>
        </w:rPr>
        <w:t>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r w:rsidRPr="00C17321">
        <w:rPr>
          <w:rFonts w:ascii="Times New Roman" w:hAnsi="Times New Roman"/>
          <w:color w:val="000000"/>
          <w:sz w:val="28"/>
          <w:lang w:val="ru-RU"/>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48A4" w:rsidRPr="00C17321" w:rsidRDefault="004F056D">
      <w:pPr>
        <w:spacing w:after="0"/>
        <w:ind w:firstLine="600"/>
        <w:jc w:val="both"/>
        <w:rPr>
          <w:lang w:val="ru-RU"/>
        </w:rPr>
      </w:pPr>
      <w:r w:rsidRPr="00C17321">
        <w:rPr>
          <w:rFonts w:ascii="Times New Roman" w:hAnsi="Times New Roman"/>
          <w:color w:val="000000"/>
          <w:spacing w:val="-2"/>
          <w:sz w:val="28"/>
          <w:lang w:val="ru-RU"/>
        </w:rPr>
        <w:t>Личностные результаты освоения обучающимися содержа</w:t>
      </w:r>
      <w:r w:rsidRPr="00C17321">
        <w:rPr>
          <w:rFonts w:ascii="Times New Roman" w:hAnsi="Times New Roman"/>
          <w:color w:val="000000"/>
          <w:spacing w:val="-2"/>
          <w:sz w:val="28"/>
          <w:lang w:val="ru-RU"/>
        </w:rPr>
        <w:t>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w:t>
      </w:r>
      <w:r w:rsidRPr="00C17321">
        <w:rPr>
          <w:rFonts w:ascii="Times New Roman" w:hAnsi="Times New Roman"/>
          <w:color w:val="000000"/>
          <w:spacing w:val="-2"/>
          <w:sz w:val="28"/>
          <w:lang w:val="ru-RU"/>
        </w:rPr>
        <w:t>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48A4" w:rsidRDefault="004F056D">
      <w:pPr>
        <w:spacing w:after="0"/>
        <w:ind w:firstLine="600"/>
        <w:jc w:val="both"/>
      </w:pPr>
      <w:r>
        <w:rPr>
          <w:rFonts w:ascii="Times New Roman" w:hAnsi="Times New Roman"/>
          <w:color w:val="000000"/>
          <w:sz w:val="28"/>
        </w:rPr>
        <w:t>1) гражданского воспитания:</w:t>
      </w:r>
    </w:p>
    <w:p w:rsidR="004548A4" w:rsidRPr="00C17321" w:rsidRDefault="004F056D">
      <w:pPr>
        <w:numPr>
          <w:ilvl w:val="0"/>
          <w:numId w:val="1"/>
        </w:numPr>
        <w:spacing w:after="0"/>
        <w:jc w:val="both"/>
        <w:rPr>
          <w:lang w:val="ru-RU"/>
        </w:rPr>
      </w:pPr>
      <w:r w:rsidRPr="00C17321">
        <w:rPr>
          <w:rFonts w:ascii="Times New Roman" w:hAnsi="Times New Roman"/>
          <w:color w:val="000000"/>
          <w:sz w:val="28"/>
          <w:lang w:val="ru-RU"/>
        </w:rPr>
        <w:t>сформированность гражданской поз</w:t>
      </w:r>
      <w:r w:rsidRPr="00C17321">
        <w:rPr>
          <w:rFonts w:ascii="Times New Roman" w:hAnsi="Times New Roman"/>
          <w:color w:val="000000"/>
          <w:sz w:val="28"/>
          <w:lang w:val="ru-RU"/>
        </w:rPr>
        <w:t>иции обучающегося как активного и ответственного члена российского общества;</w:t>
      </w:r>
    </w:p>
    <w:p w:rsidR="004548A4" w:rsidRPr="00C17321" w:rsidRDefault="004F056D">
      <w:pPr>
        <w:numPr>
          <w:ilvl w:val="0"/>
          <w:numId w:val="1"/>
        </w:numPr>
        <w:spacing w:after="0"/>
        <w:jc w:val="both"/>
        <w:rPr>
          <w:lang w:val="ru-RU"/>
        </w:rPr>
      </w:pPr>
      <w:r w:rsidRPr="00C1732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48A4" w:rsidRPr="00C17321" w:rsidRDefault="004F056D">
      <w:pPr>
        <w:numPr>
          <w:ilvl w:val="0"/>
          <w:numId w:val="1"/>
        </w:numPr>
        <w:spacing w:after="0"/>
        <w:jc w:val="both"/>
        <w:rPr>
          <w:lang w:val="ru-RU"/>
        </w:rPr>
      </w:pPr>
      <w:r w:rsidRPr="00C17321">
        <w:rPr>
          <w:rFonts w:ascii="Times New Roman" w:hAnsi="Times New Roman"/>
          <w:color w:val="000000"/>
          <w:sz w:val="28"/>
          <w:lang w:val="ru-RU"/>
        </w:rPr>
        <w:t xml:space="preserve">принятие традиционных национальных, общечеловеческих </w:t>
      </w:r>
      <w:r w:rsidRPr="00C17321">
        <w:rPr>
          <w:rFonts w:ascii="Times New Roman" w:hAnsi="Times New Roman"/>
          <w:color w:val="000000"/>
          <w:spacing w:val="-2"/>
          <w:sz w:val="28"/>
          <w:lang w:val="ru-RU"/>
        </w:rPr>
        <w:t>гуманистических, демократических, семейны</w:t>
      </w:r>
      <w:r w:rsidRPr="00C17321">
        <w:rPr>
          <w:rFonts w:ascii="Times New Roman" w:hAnsi="Times New Roman"/>
          <w:color w:val="000000"/>
          <w:spacing w:val="-2"/>
          <w:sz w:val="28"/>
          <w:lang w:val="ru-RU"/>
        </w:rPr>
        <w:t>х ценностей, в том</w:t>
      </w:r>
      <w:r w:rsidRPr="00C1732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548A4" w:rsidRPr="00C17321" w:rsidRDefault="004F056D">
      <w:pPr>
        <w:numPr>
          <w:ilvl w:val="0"/>
          <w:numId w:val="1"/>
        </w:numPr>
        <w:spacing w:after="0"/>
        <w:jc w:val="both"/>
        <w:rPr>
          <w:lang w:val="ru-RU"/>
        </w:rPr>
      </w:pPr>
      <w:r w:rsidRPr="00C1732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w:t>
      </w:r>
      <w:r w:rsidRPr="00C17321">
        <w:rPr>
          <w:rFonts w:ascii="Times New Roman" w:hAnsi="Times New Roman"/>
          <w:color w:val="000000"/>
          <w:sz w:val="28"/>
          <w:lang w:val="ru-RU"/>
        </w:rPr>
        <w:t>м;</w:t>
      </w:r>
    </w:p>
    <w:p w:rsidR="004548A4" w:rsidRPr="00C17321" w:rsidRDefault="004F056D">
      <w:pPr>
        <w:numPr>
          <w:ilvl w:val="0"/>
          <w:numId w:val="1"/>
        </w:numPr>
        <w:spacing w:after="0"/>
        <w:jc w:val="both"/>
        <w:rPr>
          <w:lang w:val="ru-RU"/>
        </w:rPr>
      </w:pPr>
      <w:r w:rsidRPr="00C1732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548A4" w:rsidRPr="00C17321" w:rsidRDefault="004F056D">
      <w:pPr>
        <w:numPr>
          <w:ilvl w:val="0"/>
          <w:numId w:val="1"/>
        </w:numPr>
        <w:spacing w:after="0"/>
        <w:jc w:val="both"/>
        <w:rPr>
          <w:lang w:val="ru-RU"/>
        </w:rPr>
      </w:pPr>
      <w:r w:rsidRPr="00C17321">
        <w:rPr>
          <w:rFonts w:ascii="Times New Roman" w:hAnsi="Times New Roman"/>
          <w:color w:val="000000"/>
          <w:sz w:val="28"/>
          <w:lang w:val="ru-RU"/>
        </w:rPr>
        <w:t>умение взаимодействовать с социальными института</w:t>
      </w:r>
      <w:r w:rsidRPr="00C17321">
        <w:rPr>
          <w:rFonts w:ascii="Times New Roman" w:hAnsi="Times New Roman"/>
          <w:color w:val="000000"/>
          <w:sz w:val="28"/>
          <w:lang w:val="ru-RU"/>
        </w:rPr>
        <w:t>ми в соответствии с их функциями и назначением;</w:t>
      </w:r>
    </w:p>
    <w:p w:rsidR="004548A4" w:rsidRPr="00C17321" w:rsidRDefault="004F056D">
      <w:pPr>
        <w:numPr>
          <w:ilvl w:val="0"/>
          <w:numId w:val="1"/>
        </w:numPr>
        <w:spacing w:after="0"/>
        <w:jc w:val="both"/>
        <w:rPr>
          <w:lang w:val="ru-RU"/>
        </w:rPr>
      </w:pPr>
      <w:r w:rsidRPr="00C17321">
        <w:rPr>
          <w:rFonts w:ascii="Times New Roman" w:hAnsi="Times New Roman"/>
          <w:color w:val="000000"/>
          <w:sz w:val="28"/>
          <w:lang w:val="ru-RU"/>
        </w:rPr>
        <w:t>готовность к гуманитарной и волонтёрской деятельности;</w:t>
      </w:r>
    </w:p>
    <w:p w:rsidR="004548A4" w:rsidRDefault="004F056D">
      <w:pPr>
        <w:spacing w:after="0"/>
        <w:ind w:firstLine="600"/>
        <w:jc w:val="both"/>
      </w:pPr>
      <w:r>
        <w:rPr>
          <w:rFonts w:ascii="Times New Roman" w:hAnsi="Times New Roman"/>
          <w:color w:val="000000"/>
          <w:sz w:val="28"/>
        </w:rPr>
        <w:t>2) патриотического воспитания:</w:t>
      </w:r>
    </w:p>
    <w:p w:rsidR="004548A4" w:rsidRPr="00C17321" w:rsidRDefault="004F056D">
      <w:pPr>
        <w:numPr>
          <w:ilvl w:val="0"/>
          <w:numId w:val="2"/>
        </w:numPr>
        <w:spacing w:after="0"/>
        <w:jc w:val="both"/>
        <w:rPr>
          <w:lang w:val="ru-RU"/>
        </w:rPr>
      </w:pPr>
      <w:r w:rsidRPr="00C1732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w:t>
      </w:r>
      <w:r w:rsidRPr="00C17321">
        <w:rPr>
          <w:rFonts w:ascii="Times New Roman" w:hAnsi="Times New Roman"/>
          <w:color w:val="000000"/>
          <w:sz w:val="28"/>
          <w:lang w:val="ru-RU"/>
        </w:rPr>
        <w:t xml:space="preserve">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548A4" w:rsidRPr="00C17321" w:rsidRDefault="004F056D">
      <w:pPr>
        <w:numPr>
          <w:ilvl w:val="0"/>
          <w:numId w:val="2"/>
        </w:numPr>
        <w:spacing w:after="0"/>
        <w:jc w:val="both"/>
        <w:rPr>
          <w:lang w:val="ru-RU"/>
        </w:rPr>
      </w:pPr>
      <w:r w:rsidRPr="00C17321">
        <w:rPr>
          <w:rFonts w:ascii="Times New Roman" w:hAnsi="Times New Roman"/>
          <w:color w:val="000000"/>
          <w:sz w:val="28"/>
          <w:lang w:val="ru-RU"/>
        </w:rPr>
        <w:t>ценностное отношение к государств</w:t>
      </w:r>
      <w:r w:rsidRPr="00C17321">
        <w:rPr>
          <w:rFonts w:ascii="Times New Roman" w:hAnsi="Times New Roman"/>
          <w:color w:val="000000"/>
          <w:sz w:val="28"/>
          <w:lang w:val="ru-RU"/>
        </w:rPr>
        <w:t xml:space="preserve">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548A4" w:rsidRPr="00C17321" w:rsidRDefault="004F056D">
      <w:pPr>
        <w:numPr>
          <w:ilvl w:val="0"/>
          <w:numId w:val="2"/>
        </w:numPr>
        <w:spacing w:after="0"/>
        <w:jc w:val="both"/>
        <w:rPr>
          <w:lang w:val="ru-RU"/>
        </w:rPr>
      </w:pPr>
      <w:r w:rsidRPr="00C17321">
        <w:rPr>
          <w:rFonts w:ascii="Times New Roman" w:hAnsi="Times New Roman"/>
          <w:color w:val="000000"/>
          <w:sz w:val="28"/>
          <w:lang w:val="ru-RU"/>
        </w:rPr>
        <w:t>идейная</w:t>
      </w:r>
      <w:r w:rsidRPr="00C17321">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 в том числе воспитанные на примерах из литературы;</w:t>
      </w:r>
    </w:p>
    <w:p w:rsidR="004548A4" w:rsidRDefault="004F056D">
      <w:pPr>
        <w:spacing w:after="0"/>
        <w:ind w:firstLine="600"/>
        <w:jc w:val="both"/>
      </w:pPr>
      <w:r>
        <w:rPr>
          <w:rFonts w:ascii="Times New Roman" w:hAnsi="Times New Roman"/>
          <w:color w:val="000000"/>
          <w:sz w:val="28"/>
        </w:rPr>
        <w:t>3) духовно-нравственного воспитания:</w:t>
      </w:r>
    </w:p>
    <w:p w:rsidR="004548A4" w:rsidRPr="00C17321" w:rsidRDefault="004F056D">
      <w:pPr>
        <w:numPr>
          <w:ilvl w:val="0"/>
          <w:numId w:val="3"/>
        </w:numPr>
        <w:spacing w:after="0"/>
        <w:jc w:val="both"/>
        <w:rPr>
          <w:lang w:val="ru-RU"/>
        </w:rPr>
      </w:pPr>
      <w:r w:rsidRPr="00C17321">
        <w:rPr>
          <w:rFonts w:ascii="Times New Roman" w:hAnsi="Times New Roman"/>
          <w:color w:val="000000"/>
          <w:sz w:val="28"/>
          <w:lang w:val="ru-RU"/>
        </w:rPr>
        <w:t>осознание духовных ценностей российского народа;</w:t>
      </w:r>
    </w:p>
    <w:p w:rsidR="004548A4" w:rsidRPr="00C17321" w:rsidRDefault="004F056D">
      <w:pPr>
        <w:numPr>
          <w:ilvl w:val="0"/>
          <w:numId w:val="3"/>
        </w:numPr>
        <w:spacing w:after="0"/>
        <w:jc w:val="both"/>
        <w:rPr>
          <w:lang w:val="ru-RU"/>
        </w:rPr>
      </w:pPr>
      <w:r w:rsidRPr="00C17321">
        <w:rPr>
          <w:rFonts w:ascii="Times New Roman" w:hAnsi="Times New Roman"/>
          <w:color w:val="000000"/>
          <w:sz w:val="28"/>
          <w:lang w:val="ru-RU"/>
        </w:rPr>
        <w:t xml:space="preserve">сформированность нравственного </w:t>
      </w:r>
      <w:r w:rsidRPr="00C17321">
        <w:rPr>
          <w:rFonts w:ascii="Times New Roman" w:hAnsi="Times New Roman"/>
          <w:color w:val="000000"/>
          <w:sz w:val="28"/>
          <w:lang w:val="ru-RU"/>
        </w:rPr>
        <w:t xml:space="preserve">сознания, этического поведения; </w:t>
      </w:r>
    </w:p>
    <w:p w:rsidR="004548A4" w:rsidRPr="00C17321" w:rsidRDefault="004F056D">
      <w:pPr>
        <w:numPr>
          <w:ilvl w:val="0"/>
          <w:numId w:val="3"/>
        </w:numPr>
        <w:spacing w:after="0"/>
        <w:jc w:val="both"/>
        <w:rPr>
          <w:lang w:val="ru-RU"/>
        </w:rPr>
      </w:pPr>
      <w:r w:rsidRPr="00C1732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w:t>
      </w:r>
      <w:r w:rsidRPr="00C17321">
        <w:rPr>
          <w:rFonts w:ascii="Times New Roman" w:hAnsi="Times New Roman"/>
          <w:color w:val="000000"/>
          <w:sz w:val="28"/>
          <w:lang w:val="ru-RU"/>
        </w:rPr>
        <w:t>дожественной литературы;</w:t>
      </w:r>
    </w:p>
    <w:p w:rsidR="004548A4" w:rsidRPr="00C17321" w:rsidRDefault="004F056D">
      <w:pPr>
        <w:numPr>
          <w:ilvl w:val="0"/>
          <w:numId w:val="3"/>
        </w:numPr>
        <w:spacing w:after="0"/>
        <w:jc w:val="both"/>
        <w:rPr>
          <w:lang w:val="ru-RU"/>
        </w:rPr>
      </w:pPr>
      <w:r w:rsidRPr="00C17321">
        <w:rPr>
          <w:rFonts w:ascii="Times New Roman" w:hAnsi="Times New Roman"/>
          <w:color w:val="000000"/>
          <w:sz w:val="28"/>
          <w:lang w:val="ru-RU"/>
        </w:rPr>
        <w:t>осознание личного вклада в построение устойчивого будущего;</w:t>
      </w:r>
    </w:p>
    <w:p w:rsidR="004548A4" w:rsidRPr="00C17321" w:rsidRDefault="004F056D">
      <w:pPr>
        <w:numPr>
          <w:ilvl w:val="0"/>
          <w:numId w:val="3"/>
        </w:numPr>
        <w:spacing w:after="0"/>
        <w:jc w:val="both"/>
        <w:rPr>
          <w:lang w:val="ru-RU"/>
        </w:rPr>
      </w:pPr>
      <w:r w:rsidRPr="00C17321">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w:t>
      </w:r>
      <w:r w:rsidRPr="00C17321">
        <w:rPr>
          <w:rFonts w:ascii="Times New Roman" w:hAnsi="Times New Roman"/>
          <w:color w:val="000000"/>
          <w:sz w:val="28"/>
          <w:lang w:val="ru-RU"/>
        </w:rPr>
        <w:lastRenderedPageBreak/>
        <w:t xml:space="preserve">традициями народов России, в том числе </w:t>
      </w:r>
      <w:r w:rsidRPr="00C17321">
        <w:rPr>
          <w:rFonts w:ascii="Times New Roman" w:hAnsi="Times New Roman"/>
          <w:color w:val="000000"/>
          <w:sz w:val="28"/>
          <w:lang w:val="ru-RU"/>
        </w:rPr>
        <w:t>с опорой на литературные произведения;</w:t>
      </w:r>
    </w:p>
    <w:p w:rsidR="004548A4" w:rsidRDefault="004F056D">
      <w:pPr>
        <w:spacing w:after="0"/>
        <w:ind w:firstLine="600"/>
        <w:jc w:val="both"/>
      </w:pPr>
      <w:r>
        <w:rPr>
          <w:rFonts w:ascii="Times New Roman" w:hAnsi="Times New Roman"/>
          <w:color w:val="000000"/>
          <w:sz w:val="28"/>
        </w:rPr>
        <w:t>4) эстетического воспитания:</w:t>
      </w:r>
    </w:p>
    <w:p w:rsidR="004548A4" w:rsidRPr="00C17321" w:rsidRDefault="004F056D">
      <w:pPr>
        <w:numPr>
          <w:ilvl w:val="0"/>
          <w:numId w:val="4"/>
        </w:numPr>
        <w:spacing w:after="0"/>
        <w:jc w:val="both"/>
        <w:rPr>
          <w:lang w:val="ru-RU"/>
        </w:rPr>
      </w:pPr>
      <w:r w:rsidRPr="00C173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48A4" w:rsidRPr="00C17321" w:rsidRDefault="004F056D">
      <w:pPr>
        <w:numPr>
          <w:ilvl w:val="0"/>
          <w:numId w:val="4"/>
        </w:numPr>
        <w:spacing w:after="0"/>
        <w:jc w:val="both"/>
        <w:rPr>
          <w:lang w:val="ru-RU"/>
        </w:rPr>
      </w:pPr>
      <w:r w:rsidRPr="00C1732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548A4" w:rsidRPr="00C17321" w:rsidRDefault="004F056D">
      <w:pPr>
        <w:numPr>
          <w:ilvl w:val="0"/>
          <w:numId w:val="4"/>
        </w:numPr>
        <w:spacing w:after="0"/>
        <w:jc w:val="both"/>
        <w:rPr>
          <w:lang w:val="ru-RU"/>
        </w:rPr>
      </w:pPr>
      <w:r w:rsidRPr="00C17321">
        <w:rPr>
          <w:rFonts w:ascii="Times New Roman" w:hAnsi="Times New Roman"/>
          <w:color w:val="000000"/>
          <w:sz w:val="28"/>
          <w:lang w:val="ru-RU"/>
        </w:rPr>
        <w:t>убеждённость в значимости для личности и общества отечественного и мирового искусства, э</w:t>
      </w:r>
      <w:r w:rsidRPr="00C17321">
        <w:rPr>
          <w:rFonts w:ascii="Times New Roman" w:hAnsi="Times New Roman"/>
          <w:color w:val="000000"/>
          <w:sz w:val="28"/>
          <w:lang w:val="ru-RU"/>
        </w:rPr>
        <w:t>тнических культурных традиций и устного народного творчества;</w:t>
      </w:r>
    </w:p>
    <w:p w:rsidR="004548A4" w:rsidRPr="00C17321" w:rsidRDefault="004F056D">
      <w:pPr>
        <w:numPr>
          <w:ilvl w:val="0"/>
          <w:numId w:val="4"/>
        </w:numPr>
        <w:spacing w:after="0"/>
        <w:jc w:val="both"/>
        <w:rPr>
          <w:lang w:val="ru-RU"/>
        </w:rPr>
      </w:pPr>
      <w:r w:rsidRPr="00C173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548A4" w:rsidRDefault="004F056D">
      <w:pPr>
        <w:spacing w:after="0"/>
        <w:ind w:firstLine="600"/>
        <w:jc w:val="both"/>
      </w:pPr>
      <w:r>
        <w:rPr>
          <w:rFonts w:ascii="Times New Roman" w:hAnsi="Times New Roman"/>
          <w:color w:val="000000"/>
          <w:sz w:val="28"/>
        </w:rPr>
        <w:t>5) физического воспитания:</w:t>
      </w:r>
    </w:p>
    <w:p w:rsidR="004548A4" w:rsidRPr="00C17321" w:rsidRDefault="004F056D">
      <w:pPr>
        <w:numPr>
          <w:ilvl w:val="0"/>
          <w:numId w:val="5"/>
        </w:numPr>
        <w:spacing w:after="0"/>
        <w:jc w:val="both"/>
        <w:rPr>
          <w:lang w:val="ru-RU"/>
        </w:rPr>
      </w:pPr>
      <w:r w:rsidRPr="00C17321">
        <w:rPr>
          <w:rFonts w:ascii="Times New Roman" w:hAnsi="Times New Roman"/>
          <w:color w:val="000000"/>
          <w:sz w:val="28"/>
          <w:lang w:val="ru-RU"/>
        </w:rPr>
        <w:t>сфор</w:t>
      </w:r>
      <w:r w:rsidRPr="00C17321">
        <w:rPr>
          <w:rFonts w:ascii="Times New Roman" w:hAnsi="Times New Roman"/>
          <w:color w:val="000000"/>
          <w:sz w:val="28"/>
          <w:lang w:val="ru-RU"/>
        </w:rPr>
        <w:t>мированность здорового и безопасного образа жизни, ответственного отношения к своему здоровью;</w:t>
      </w:r>
    </w:p>
    <w:p w:rsidR="004548A4" w:rsidRPr="00C17321" w:rsidRDefault="004F056D">
      <w:pPr>
        <w:numPr>
          <w:ilvl w:val="0"/>
          <w:numId w:val="5"/>
        </w:numPr>
        <w:spacing w:after="0"/>
        <w:jc w:val="both"/>
        <w:rPr>
          <w:lang w:val="ru-RU"/>
        </w:rPr>
      </w:pPr>
      <w:r w:rsidRPr="00C1732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548A4" w:rsidRPr="00C17321" w:rsidRDefault="004F056D">
      <w:pPr>
        <w:numPr>
          <w:ilvl w:val="0"/>
          <w:numId w:val="5"/>
        </w:numPr>
        <w:spacing w:after="0"/>
        <w:jc w:val="both"/>
        <w:rPr>
          <w:lang w:val="ru-RU"/>
        </w:rPr>
      </w:pPr>
      <w:r w:rsidRPr="00C17321">
        <w:rPr>
          <w:rFonts w:ascii="Times New Roman" w:hAnsi="Times New Roman"/>
          <w:color w:val="000000"/>
          <w:sz w:val="28"/>
          <w:lang w:val="ru-RU"/>
        </w:rPr>
        <w:t>активное неприятие вредных привычек и иных форм причинения вреда фи</w:t>
      </w:r>
      <w:r w:rsidRPr="00C17321">
        <w:rPr>
          <w:rFonts w:ascii="Times New Roman" w:hAnsi="Times New Roman"/>
          <w:color w:val="000000"/>
          <w:sz w:val="28"/>
          <w:lang w:val="ru-RU"/>
        </w:rPr>
        <w:t>зическому и психическому здоровью, в том числе с адекватной оценкой поведения и поступков литературных героев;</w:t>
      </w:r>
    </w:p>
    <w:p w:rsidR="004548A4" w:rsidRDefault="004F056D">
      <w:pPr>
        <w:spacing w:after="0"/>
        <w:ind w:firstLine="600"/>
        <w:jc w:val="both"/>
      </w:pPr>
      <w:r>
        <w:rPr>
          <w:rFonts w:ascii="Times New Roman" w:hAnsi="Times New Roman"/>
          <w:color w:val="000000"/>
          <w:sz w:val="28"/>
        </w:rPr>
        <w:t>6) трудового воспитания:</w:t>
      </w:r>
    </w:p>
    <w:p w:rsidR="004548A4" w:rsidRPr="00C17321" w:rsidRDefault="004F056D">
      <w:pPr>
        <w:numPr>
          <w:ilvl w:val="0"/>
          <w:numId w:val="6"/>
        </w:numPr>
        <w:spacing w:after="0"/>
        <w:jc w:val="both"/>
        <w:rPr>
          <w:lang w:val="ru-RU"/>
        </w:rPr>
      </w:pPr>
      <w:r w:rsidRPr="00C1732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w:t>
      </w:r>
      <w:r w:rsidRPr="00C17321">
        <w:rPr>
          <w:rFonts w:ascii="Times New Roman" w:hAnsi="Times New Roman"/>
          <w:color w:val="000000"/>
          <w:sz w:val="28"/>
          <w:lang w:val="ru-RU"/>
        </w:rPr>
        <w:t xml:space="preserve"> а также на основе знакомства с профессиональной деятельностью героев отдельных литературных произведений;</w:t>
      </w:r>
    </w:p>
    <w:p w:rsidR="004548A4" w:rsidRPr="00C17321" w:rsidRDefault="004F056D">
      <w:pPr>
        <w:numPr>
          <w:ilvl w:val="0"/>
          <w:numId w:val="6"/>
        </w:numPr>
        <w:spacing w:after="0"/>
        <w:jc w:val="both"/>
        <w:rPr>
          <w:lang w:val="ru-RU"/>
        </w:rPr>
      </w:pPr>
      <w:r w:rsidRPr="00C1732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w:t>
      </w:r>
      <w:r w:rsidRPr="00C17321">
        <w:rPr>
          <w:rFonts w:ascii="Times New Roman" w:hAnsi="Times New Roman"/>
          <w:color w:val="000000"/>
          <w:sz w:val="28"/>
          <w:lang w:val="ru-RU"/>
        </w:rPr>
        <w:t xml:space="preserve">ю деятельность в процессе литературного образования; </w:t>
      </w:r>
    </w:p>
    <w:p w:rsidR="004548A4" w:rsidRPr="00C17321" w:rsidRDefault="004F056D">
      <w:pPr>
        <w:numPr>
          <w:ilvl w:val="0"/>
          <w:numId w:val="6"/>
        </w:numPr>
        <w:spacing w:after="0"/>
        <w:jc w:val="both"/>
        <w:rPr>
          <w:lang w:val="ru-RU"/>
        </w:rPr>
      </w:pPr>
      <w:r w:rsidRPr="00C1732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548A4" w:rsidRPr="00C17321" w:rsidRDefault="004F056D">
      <w:pPr>
        <w:numPr>
          <w:ilvl w:val="0"/>
          <w:numId w:val="6"/>
        </w:numPr>
        <w:spacing w:after="0"/>
        <w:jc w:val="both"/>
        <w:rPr>
          <w:lang w:val="ru-RU"/>
        </w:rPr>
      </w:pPr>
      <w:r w:rsidRPr="00C17321">
        <w:rPr>
          <w:rFonts w:ascii="Times New Roman" w:hAnsi="Times New Roman"/>
          <w:color w:val="000000"/>
          <w:sz w:val="28"/>
          <w:lang w:val="ru-RU"/>
        </w:rPr>
        <w:lastRenderedPageBreak/>
        <w:t>готовность и способность к образованию и с</w:t>
      </w:r>
      <w:r w:rsidRPr="00C17321">
        <w:rPr>
          <w:rFonts w:ascii="Times New Roman" w:hAnsi="Times New Roman"/>
          <w:color w:val="000000"/>
          <w:sz w:val="28"/>
          <w:lang w:val="ru-RU"/>
        </w:rPr>
        <w:t>амообразованию, к продуктивной читательской деятельности на протяжении всей жизни;</w:t>
      </w:r>
    </w:p>
    <w:p w:rsidR="004548A4" w:rsidRDefault="004F056D">
      <w:pPr>
        <w:spacing w:after="0"/>
        <w:ind w:firstLine="600"/>
        <w:jc w:val="both"/>
      </w:pPr>
      <w:r>
        <w:rPr>
          <w:rFonts w:ascii="Times New Roman" w:hAnsi="Times New Roman"/>
          <w:color w:val="000000"/>
          <w:sz w:val="28"/>
        </w:rPr>
        <w:t>7) экологического воспитания:</w:t>
      </w:r>
    </w:p>
    <w:p w:rsidR="004548A4" w:rsidRPr="00C17321" w:rsidRDefault="004F056D">
      <w:pPr>
        <w:numPr>
          <w:ilvl w:val="0"/>
          <w:numId w:val="7"/>
        </w:numPr>
        <w:spacing w:after="0"/>
        <w:jc w:val="both"/>
        <w:rPr>
          <w:lang w:val="ru-RU"/>
        </w:rPr>
      </w:pPr>
      <w:r w:rsidRPr="00C1732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w:t>
      </w:r>
      <w:r w:rsidRPr="00C17321">
        <w:rPr>
          <w:rFonts w:ascii="Times New Roman" w:hAnsi="Times New Roman"/>
          <w:color w:val="000000"/>
          <w:sz w:val="28"/>
          <w:lang w:val="ru-RU"/>
        </w:rPr>
        <w:t xml:space="preserve">ие глобального характера экологических проблем, представленных в художественной литературе; </w:t>
      </w:r>
    </w:p>
    <w:p w:rsidR="004548A4" w:rsidRPr="00C17321" w:rsidRDefault="004F056D">
      <w:pPr>
        <w:numPr>
          <w:ilvl w:val="0"/>
          <w:numId w:val="7"/>
        </w:numPr>
        <w:spacing w:after="0"/>
        <w:jc w:val="both"/>
        <w:rPr>
          <w:lang w:val="ru-RU"/>
        </w:rPr>
      </w:pPr>
      <w:r w:rsidRPr="00C1732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548A4" w:rsidRPr="00C17321" w:rsidRDefault="004F056D">
      <w:pPr>
        <w:numPr>
          <w:ilvl w:val="0"/>
          <w:numId w:val="7"/>
        </w:numPr>
        <w:spacing w:after="0"/>
        <w:jc w:val="both"/>
        <w:rPr>
          <w:lang w:val="ru-RU"/>
        </w:rPr>
      </w:pPr>
      <w:r w:rsidRPr="00C1732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548A4" w:rsidRPr="00C17321" w:rsidRDefault="004F056D">
      <w:pPr>
        <w:numPr>
          <w:ilvl w:val="0"/>
          <w:numId w:val="7"/>
        </w:numPr>
        <w:spacing w:after="0"/>
        <w:jc w:val="both"/>
        <w:rPr>
          <w:lang w:val="ru-RU"/>
        </w:rPr>
      </w:pPr>
      <w:r w:rsidRPr="00C17321">
        <w:rPr>
          <w:rFonts w:ascii="Times New Roman" w:hAnsi="Times New Roman"/>
          <w:color w:val="000000"/>
          <w:sz w:val="28"/>
          <w:lang w:val="ru-RU"/>
        </w:rPr>
        <w:t>расширение опыта деятельности эк</w:t>
      </w:r>
      <w:r w:rsidRPr="00C17321">
        <w:rPr>
          <w:rFonts w:ascii="Times New Roman" w:hAnsi="Times New Roman"/>
          <w:color w:val="000000"/>
          <w:sz w:val="28"/>
          <w:lang w:val="ru-RU"/>
        </w:rPr>
        <w:t>ологической направленности, в том числе представленной в произведениях русской, зарубежной литературы и литератур народов России;</w:t>
      </w:r>
    </w:p>
    <w:p w:rsidR="004548A4" w:rsidRDefault="004F056D">
      <w:pPr>
        <w:spacing w:after="0"/>
        <w:ind w:firstLine="600"/>
        <w:jc w:val="both"/>
      </w:pPr>
      <w:r>
        <w:rPr>
          <w:rFonts w:ascii="Times New Roman" w:hAnsi="Times New Roman"/>
          <w:color w:val="000000"/>
          <w:sz w:val="28"/>
        </w:rPr>
        <w:t>8) ценности научного познания:</w:t>
      </w:r>
    </w:p>
    <w:p w:rsidR="004548A4" w:rsidRPr="00C17321" w:rsidRDefault="004F056D">
      <w:pPr>
        <w:numPr>
          <w:ilvl w:val="0"/>
          <w:numId w:val="8"/>
        </w:numPr>
        <w:spacing w:after="0"/>
        <w:jc w:val="both"/>
        <w:rPr>
          <w:lang w:val="ru-RU"/>
        </w:rPr>
      </w:pPr>
      <w:r w:rsidRPr="00C173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w:t>
      </w:r>
      <w:r w:rsidRPr="00C17321">
        <w:rPr>
          <w:rFonts w:ascii="Times New Roman" w:hAnsi="Times New Roman"/>
          <w:color w:val="000000"/>
          <w:sz w:val="28"/>
          <w:lang w:val="ru-RU"/>
        </w:rPr>
        <w:t>ной практики, основанного на диалоге культур, способствующего осознанию своего места в поликультурном мире;</w:t>
      </w:r>
    </w:p>
    <w:p w:rsidR="004548A4" w:rsidRPr="00C17321" w:rsidRDefault="004F056D">
      <w:pPr>
        <w:numPr>
          <w:ilvl w:val="0"/>
          <w:numId w:val="8"/>
        </w:numPr>
        <w:spacing w:after="0"/>
        <w:jc w:val="both"/>
        <w:rPr>
          <w:lang w:val="ru-RU"/>
        </w:rPr>
      </w:pPr>
      <w:r w:rsidRPr="00C173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w:t>
      </w:r>
      <w:r w:rsidRPr="00C17321">
        <w:rPr>
          <w:rFonts w:ascii="Times New Roman" w:hAnsi="Times New Roman"/>
          <w:color w:val="000000"/>
          <w:sz w:val="28"/>
          <w:lang w:val="ru-RU"/>
        </w:rPr>
        <w:t>рочитанные литературные произведения;</w:t>
      </w:r>
    </w:p>
    <w:p w:rsidR="004548A4" w:rsidRPr="00C17321" w:rsidRDefault="004F056D">
      <w:pPr>
        <w:numPr>
          <w:ilvl w:val="0"/>
          <w:numId w:val="8"/>
        </w:numPr>
        <w:spacing w:after="0"/>
        <w:jc w:val="both"/>
        <w:rPr>
          <w:lang w:val="ru-RU"/>
        </w:rPr>
      </w:pPr>
      <w:r w:rsidRPr="00C1732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В процессе достижения личностных результатов </w:t>
      </w:r>
      <w:r w:rsidRPr="00C17321">
        <w:rPr>
          <w:rFonts w:ascii="Times New Roman" w:hAnsi="Times New Roman"/>
          <w:color w:val="000000"/>
          <w:sz w:val="28"/>
          <w:lang w:val="ru-RU"/>
        </w:rPr>
        <w:t>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548A4" w:rsidRPr="00C17321" w:rsidRDefault="004F056D">
      <w:pPr>
        <w:numPr>
          <w:ilvl w:val="0"/>
          <w:numId w:val="9"/>
        </w:numPr>
        <w:spacing w:after="0"/>
        <w:jc w:val="both"/>
        <w:rPr>
          <w:lang w:val="ru-RU"/>
        </w:rPr>
      </w:pPr>
      <w:r w:rsidRPr="00C17321">
        <w:rPr>
          <w:rFonts w:ascii="Times New Roman" w:hAnsi="Times New Roman"/>
          <w:color w:val="000000"/>
          <w:sz w:val="28"/>
          <w:lang w:val="ru-RU"/>
        </w:rPr>
        <w:t>самосознания, включающего способность понимать своё эмоци</w:t>
      </w:r>
      <w:r w:rsidRPr="00C17321">
        <w:rPr>
          <w:rFonts w:ascii="Times New Roman" w:hAnsi="Times New Roman"/>
          <w:color w:val="000000"/>
          <w:sz w:val="28"/>
          <w:lang w:val="ru-RU"/>
        </w:rPr>
        <w:t>ональное состояние, видеть направления развития собственной эмоциональной сферы, быть уверенным в себе;</w:t>
      </w:r>
    </w:p>
    <w:p w:rsidR="004548A4" w:rsidRPr="00C17321" w:rsidRDefault="004F056D">
      <w:pPr>
        <w:numPr>
          <w:ilvl w:val="0"/>
          <w:numId w:val="9"/>
        </w:numPr>
        <w:spacing w:after="0"/>
        <w:jc w:val="both"/>
        <w:rPr>
          <w:lang w:val="ru-RU"/>
        </w:rPr>
      </w:pPr>
      <w:r w:rsidRPr="00C17321">
        <w:rPr>
          <w:rFonts w:ascii="Times New Roman" w:hAnsi="Times New Roman"/>
          <w:color w:val="000000"/>
          <w:sz w:val="28"/>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w:t>
      </w:r>
      <w:r w:rsidRPr="00C17321">
        <w:rPr>
          <w:rFonts w:ascii="Times New Roman" w:hAnsi="Times New Roman"/>
          <w:color w:val="000000"/>
          <w:sz w:val="28"/>
          <w:lang w:val="ru-RU"/>
        </w:rPr>
        <w:t xml:space="preserve"> проявлять гибкость, быть открытым новому;</w:t>
      </w:r>
    </w:p>
    <w:p w:rsidR="004548A4" w:rsidRPr="00C17321" w:rsidRDefault="004F056D">
      <w:pPr>
        <w:numPr>
          <w:ilvl w:val="0"/>
          <w:numId w:val="9"/>
        </w:numPr>
        <w:spacing w:after="0"/>
        <w:jc w:val="both"/>
        <w:rPr>
          <w:lang w:val="ru-RU"/>
        </w:rPr>
      </w:pPr>
      <w:r w:rsidRPr="00C1732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548A4" w:rsidRPr="00C17321" w:rsidRDefault="004F056D">
      <w:pPr>
        <w:numPr>
          <w:ilvl w:val="0"/>
          <w:numId w:val="9"/>
        </w:numPr>
        <w:spacing w:after="0"/>
        <w:jc w:val="both"/>
        <w:rPr>
          <w:lang w:val="ru-RU"/>
        </w:rPr>
      </w:pPr>
      <w:r w:rsidRPr="00C17321">
        <w:rPr>
          <w:rFonts w:ascii="Times New Roman" w:hAnsi="Times New Roman"/>
          <w:color w:val="000000"/>
          <w:sz w:val="28"/>
          <w:lang w:val="ru-RU"/>
        </w:rPr>
        <w:t>эмпатии, включающей способность понимать эмоциональное состояние</w:t>
      </w:r>
      <w:r w:rsidRPr="00C17321">
        <w:rPr>
          <w:rFonts w:ascii="Times New Roman" w:hAnsi="Times New Roman"/>
          <w:color w:val="000000"/>
          <w:sz w:val="28"/>
          <w:lang w:val="ru-RU"/>
        </w:rPr>
        <w:t xml:space="preserve"> других, учитывать его при осуществлении коммуникации, способность к сочувствию и сопереживанию; </w:t>
      </w:r>
    </w:p>
    <w:p w:rsidR="004548A4" w:rsidRPr="00C17321" w:rsidRDefault="004F056D">
      <w:pPr>
        <w:numPr>
          <w:ilvl w:val="0"/>
          <w:numId w:val="9"/>
        </w:numPr>
        <w:spacing w:after="0"/>
        <w:jc w:val="both"/>
        <w:rPr>
          <w:lang w:val="ru-RU"/>
        </w:rPr>
      </w:pPr>
      <w:r w:rsidRPr="00C1732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w:t>
      </w:r>
      <w:r w:rsidRPr="00C17321">
        <w:rPr>
          <w:rFonts w:ascii="Times New Roman" w:hAnsi="Times New Roman"/>
          <w:color w:val="000000"/>
          <w:sz w:val="28"/>
          <w:lang w:val="ru-RU"/>
        </w:rPr>
        <w:t>итательский опыт.</w:t>
      </w:r>
    </w:p>
    <w:p w:rsidR="004548A4" w:rsidRPr="00C17321" w:rsidRDefault="004548A4">
      <w:pPr>
        <w:spacing w:after="0"/>
        <w:ind w:left="120"/>
        <w:rPr>
          <w:lang w:val="ru-RU"/>
        </w:rPr>
      </w:pPr>
    </w:p>
    <w:p w:rsidR="004548A4" w:rsidRPr="00C17321" w:rsidRDefault="004F056D">
      <w:pPr>
        <w:spacing w:after="0"/>
        <w:ind w:firstLine="600"/>
        <w:rPr>
          <w:lang w:val="ru-RU"/>
        </w:rPr>
      </w:pPr>
      <w:r w:rsidRPr="00C17321">
        <w:rPr>
          <w:rFonts w:ascii="Times New Roman" w:hAnsi="Times New Roman"/>
          <w:b/>
          <w:color w:val="000000"/>
          <w:sz w:val="28"/>
          <w:lang w:val="ru-RU"/>
        </w:rPr>
        <w:t>МЕТАПРЕДМЕТНЫЕ РЕЗУЛЬТАТЫ</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Овладение универсальными </w:t>
      </w:r>
      <w:r w:rsidRPr="00C17321">
        <w:rPr>
          <w:rFonts w:ascii="Times New Roman" w:hAnsi="Times New Roman"/>
          <w:b/>
          <w:color w:val="000000"/>
          <w:sz w:val="28"/>
          <w:lang w:val="ru-RU"/>
        </w:rPr>
        <w:t>учебными познавательными действиями</w:t>
      </w:r>
      <w:r w:rsidRPr="00C17321">
        <w:rPr>
          <w:rFonts w:ascii="Times New Roman" w:hAnsi="Times New Roman"/>
          <w:color w:val="000000"/>
          <w:sz w:val="28"/>
          <w:lang w:val="ru-RU"/>
        </w:rPr>
        <w:t>:</w:t>
      </w:r>
    </w:p>
    <w:p w:rsidR="004548A4" w:rsidRDefault="004F056D">
      <w:pPr>
        <w:spacing w:after="0"/>
        <w:ind w:firstLine="600"/>
        <w:jc w:val="both"/>
      </w:pPr>
      <w:r>
        <w:rPr>
          <w:rFonts w:ascii="Times New Roman" w:hAnsi="Times New Roman"/>
          <w:color w:val="000000"/>
          <w:sz w:val="28"/>
        </w:rPr>
        <w:t>1) базовые логические действия:</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C17321">
        <w:rPr>
          <w:rFonts w:ascii="Times New Roman" w:hAnsi="Times New Roman"/>
          <w:color w:val="000000"/>
          <w:sz w:val="28"/>
          <w:lang w:val="ru-RU"/>
        </w:rPr>
        <w:t>в, классификации и обобщения литературных фактов;</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t>определять цели деятельности, задавать параметры и критерии их достижения;</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C17321">
        <w:rPr>
          <w:rFonts w:ascii="Times New Roman" w:hAnsi="Times New Roman"/>
          <w:color w:val="000000"/>
          <w:sz w:val="28"/>
          <w:lang w:val="ru-RU"/>
        </w:rPr>
        <w:t xml:space="preserve"> фактов историко-литературного процесса; </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C17321">
        <w:rPr>
          <w:rFonts w:ascii="Times New Roman" w:hAnsi="Times New Roman"/>
          <w:color w:val="000000"/>
          <w:sz w:val="28"/>
          <w:lang w:val="ru-RU"/>
        </w:rPr>
        <w:t xml:space="preserve">ьности; </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548A4" w:rsidRPr="00C17321" w:rsidRDefault="004F056D">
      <w:pPr>
        <w:numPr>
          <w:ilvl w:val="0"/>
          <w:numId w:val="10"/>
        </w:numPr>
        <w:spacing w:after="0"/>
        <w:jc w:val="both"/>
        <w:rPr>
          <w:lang w:val="ru-RU"/>
        </w:rPr>
      </w:pPr>
      <w:r w:rsidRPr="00C1732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C17321">
        <w:rPr>
          <w:rFonts w:ascii="Times New Roman" w:hAnsi="Times New Roman"/>
          <w:color w:val="000000"/>
          <w:sz w:val="28"/>
          <w:lang w:val="ru-RU"/>
        </w:rPr>
        <w:t>ский опыт;</w:t>
      </w:r>
    </w:p>
    <w:p w:rsidR="004548A4" w:rsidRDefault="004F056D">
      <w:pPr>
        <w:spacing w:after="0"/>
        <w:ind w:firstLine="600"/>
        <w:jc w:val="both"/>
      </w:pPr>
      <w:r>
        <w:rPr>
          <w:rFonts w:ascii="Times New Roman" w:hAnsi="Times New Roman"/>
          <w:color w:val="000000"/>
          <w:sz w:val="28"/>
        </w:rPr>
        <w:t xml:space="preserve">2) базовые исследовательские действия: </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w:t>
      </w:r>
      <w:r w:rsidRPr="00C17321">
        <w:rPr>
          <w:rFonts w:ascii="Times New Roman" w:hAnsi="Times New Roman"/>
          <w:color w:val="000000"/>
          <w:sz w:val="28"/>
          <w:lang w:val="ru-RU"/>
        </w:rPr>
        <w:t xml:space="preserve">ач, применению различных методов познания; </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форм</w:t>
      </w:r>
      <w:r w:rsidRPr="00C17321">
        <w:rPr>
          <w:rFonts w:ascii="Times New Roman" w:hAnsi="Times New Roman"/>
          <w:color w:val="000000"/>
          <w:sz w:val="28"/>
          <w:lang w:val="ru-RU"/>
        </w:rPr>
        <w:t xml:space="preserve">ирование научного типа мышления, владение научной терминологией, ключевыми понятиями и методами современного литературоведения; </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w:t>
      </w:r>
      <w:r w:rsidRPr="00C17321">
        <w:rPr>
          <w:rFonts w:ascii="Times New Roman" w:hAnsi="Times New Roman"/>
          <w:color w:val="000000"/>
          <w:sz w:val="28"/>
          <w:lang w:val="ru-RU"/>
        </w:rPr>
        <w:t>кого опыта;</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анализир</w:t>
      </w:r>
      <w:r w:rsidRPr="00C17321">
        <w:rPr>
          <w:rFonts w:ascii="Times New Roman" w:hAnsi="Times New Roman"/>
          <w:color w:val="000000"/>
          <w:sz w:val="28"/>
          <w:lang w:val="ru-RU"/>
        </w:rPr>
        <w:t>овать полученные в ходе решения задачи результаты, критически оценивать их достоверность, прогнозировать изменение в новых условиях;</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 xml:space="preserve">осуществлять целенаправленный поиск </w:t>
      </w:r>
      <w:r w:rsidRPr="00C17321">
        <w:rPr>
          <w:rFonts w:ascii="Times New Roman" w:hAnsi="Times New Roman"/>
          <w:color w:val="000000"/>
          <w:sz w:val="28"/>
          <w:lang w:val="ru-RU"/>
        </w:rPr>
        <w:t>переноса средств и способов действия в профессиональную среду;</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548A4" w:rsidRPr="00C17321" w:rsidRDefault="004F056D">
      <w:pPr>
        <w:numPr>
          <w:ilvl w:val="0"/>
          <w:numId w:val="11"/>
        </w:numPr>
        <w:spacing w:after="0"/>
        <w:jc w:val="both"/>
        <w:rPr>
          <w:lang w:val="ru-RU"/>
        </w:rPr>
      </w:pPr>
      <w:r w:rsidRPr="00C17321">
        <w:rPr>
          <w:rFonts w:ascii="Times New Roman" w:hAnsi="Times New Roman"/>
          <w:color w:val="000000"/>
          <w:spacing w:val="-2"/>
          <w:sz w:val="28"/>
          <w:lang w:val="ru-RU"/>
        </w:rPr>
        <w:t>уметь интегрировать знания и</w:t>
      </w:r>
      <w:r w:rsidRPr="00C17321">
        <w:rPr>
          <w:rFonts w:ascii="Times New Roman" w:hAnsi="Times New Roman"/>
          <w:color w:val="000000"/>
          <w:spacing w:val="-2"/>
          <w:sz w:val="28"/>
          <w:lang w:val="ru-RU"/>
        </w:rPr>
        <w:t xml:space="preserve">з разных предметных областей; </w:t>
      </w:r>
    </w:p>
    <w:p w:rsidR="004548A4" w:rsidRPr="00C17321" w:rsidRDefault="004F056D">
      <w:pPr>
        <w:numPr>
          <w:ilvl w:val="0"/>
          <w:numId w:val="11"/>
        </w:numPr>
        <w:spacing w:after="0"/>
        <w:jc w:val="both"/>
        <w:rPr>
          <w:lang w:val="ru-RU"/>
        </w:rPr>
      </w:pPr>
      <w:r w:rsidRPr="00C1732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548A4" w:rsidRDefault="004F056D">
      <w:pPr>
        <w:spacing w:after="0"/>
        <w:ind w:firstLine="600"/>
        <w:jc w:val="both"/>
      </w:pPr>
      <w:r>
        <w:rPr>
          <w:rFonts w:ascii="Times New Roman" w:hAnsi="Times New Roman"/>
          <w:color w:val="000000"/>
          <w:sz w:val="28"/>
        </w:rPr>
        <w:t xml:space="preserve">3) работа с информацией: </w:t>
      </w:r>
    </w:p>
    <w:p w:rsidR="004548A4" w:rsidRPr="00C17321" w:rsidRDefault="004F056D">
      <w:pPr>
        <w:numPr>
          <w:ilvl w:val="0"/>
          <w:numId w:val="12"/>
        </w:numPr>
        <w:spacing w:after="0"/>
        <w:jc w:val="both"/>
        <w:rPr>
          <w:lang w:val="ru-RU"/>
        </w:rPr>
      </w:pPr>
      <w:r w:rsidRPr="00C17321">
        <w:rPr>
          <w:rFonts w:ascii="Times New Roman" w:hAnsi="Times New Roman"/>
          <w:color w:val="000000"/>
          <w:sz w:val="28"/>
          <w:lang w:val="ru-RU"/>
        </w:rPr>
        <w:t xml:space="preserve">владеть навыками получения литературной и другой информации из </w:t>
      </w:r>
      <w:r w:rsidRPr="00C17321">
        <w:rPr>
          <w:rFonts w:ascii="Times New Roman" w:hAnsi="Times New Roman"/>
          <w:color w:val="000000"/>
          <w:sz w:val="28"/>
          <w:lang w:val="ru-RU"/>
        </w:rPr>
        <w:t>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548A4" w:rsidRPr="00C17321" w:rsidRDefault="004F056D">
      <w:pPr>
        <w:numPr>
          <w:ilvl w:val="0"/>
          <w:numId w:val="12"/>
        </w:numPr>
        <w:spacing w:after="0"/>
        <w:jc w:val="both"/>
        <w:rPr>
          <w:lang w:val="ru-RU"/>
        </w:rPr>
      </w:pPr>
      <w:r w:rsidRPr="00C17321">
        <w:rPr>
          <w:rFonts w:ascii="Times New Roman" w:hAnsi="Times New Roman"/>
          <w:color w:val="000000"/>
          <w:sz w:val="28"/>
          <w:lang w:val="ru-RU"/>
        </w:rPr>
        <w:t>создавать тексты в различных форматах и жанрах (сочинение, эссе</w:t>
      </w:r>
      <w:r w:rsidRPr="00C17321">
        <w:rPr>
          <w:rFonts w:ascii="Times New Roman" w:hAnsi="Times New Roman"/>
          <w:color w:val="000000"/>
          <w:sz w:val="28"/>
          <w:lang w:val="ru-RU"/>
        </w:rPr>
        <w:t>, доклад, реферат, аннотация и др.) с учётом назначения информации и целевой аудитории, выбирая оптимальную форму представления и визуализации;</w:t>
      </w:r>
    </w:p>
    <w:p w:rsidR="004548A4" w:rsidRPr="00C17321" w:rsidRDefault="004F056D">
      <w:pPr>
        <w:numPr>
          <w:ilvl w:val="0"/>
          <w:numId w:val="12"/>
        </w:numPr>
        <w:spacing w:after="0"/>
        <w:jc w:val="both"/>
        <w:rPr>
          <w:lang w:val="ru-RU"/>
        </w:rPr>
      </w:pPr>
      <w:r w:rsidRPr="00C1732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w:t>
      </w:r>
      <w:r w:rsidRPr="00C17321">
        <w:rPr>
          <w:rFonts w:ascii="Times New Roman" w:hAnsi="Times New Roman"/>
          <w:color w:val="000000"/>
          <w:sz w:val="28"/>
          <w:lang w:val="ru-RU"/>
        </w:rPr>
        <w:t xml:space="preserve">еским нормам; </w:t>
      </w:r>
    </w:p>
    <w:p w:rsidR="004548A4" w:rsidRPr="00C17321" w:rsidRDefault="004F056D">
      <w:pPr>
        <w:numPr>
          <w:ilvl w:val="0"/>
          <w:numId w:val="12"/>
        </w:numPr>
        <w:spacing w:after="0"/>
        <w:jc w:val="both"/>
        <w:rPr>
          <w:lang w:val="ru-RU"/>
        </w:rPr>
      </w:pPr>
      <w:r w:rsidRPr="00C1732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w:t>
      </w:r>
      <w:r w:rsidRPr="00C17321">
        <w:rPr>
          <w:rFonts w:ascii="Times New Roman" w:hAnsi="Times New Roman"/>
          <w:color w:val="000000"/>
          <w:sz w:val="28"/>
          <w:lang w:val="ru-RU"/>
        </w:rPr>
        <w:t>м, норм информационной безопасности;</w:t>
      </w:r>
    </w:p>
    <w:p w:rsidR="004548A4" w:rsidRPr="00C17321" w:rsidRDefault="004F056D">
      <w:pPr>
        <w:numPr>
          <w:ilvl w:val="0"/>
          <w:numId w:val="12"/>
        </w:numPr>
        <w:spacing w:after="0"/>
        <w:jc w:val="both"/>
        <w:rPr>
          <w:lang w:val="ru-RU"/>
        </w:rPr>
      </w:pPr>
      <w:r w:rsidRPr="00C17321">
        <w:rPr>
          <w:rFonts w:ascii="Times New Roman" w:hAnsi="Times New Roman"/>
          <w:color w:val="000000"/>
          <w:sz w:val="28"/>
          <w:lang w:val="ru-RU"/>
        </w:rPr>
        <w:t xml:space="preserve">владеть навыками распознавания и защиты литературной </w:t>
      </w:r>
      <w:r w:rsidRPr="00C17321">
        <w:rPr>
          <w:rFonts w:ascii="Times New Roman" w:hAnsi="Times New Roman"/>
          <w:color w:val="000000"/>
          <w:spacing w:val="-2"/>
          <w:sz w:val="28"/>
          <w:lang w:val="ru-RU"/>
        </w:rPr>
        <w:t>и другой информации, информационной безопасности личности.</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Овладение универсальными коммуникативными действиями:</w:t>
      </w:r>
      <w:r w:rsidRPr="00C17321">
        <w:rPr>
          <w:rFonts w:ascii="Times New Roman" w:hAnsi="Times New Roman"/>
          <w:color w:val="000000"/>
          <w:sz w:val="28"/>
          <w:lang w:val="ru-RU"/>
        </w:rPr>
        <w:t xml:space="preserve"> </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1) общение: </w:t>
      </w:r>
    </w:p>
    <w:p w:rsidR="004548A4" w:rsidRPr="00C17321" w:rsidRDefault="004F056D">
      <w:pPr>
        <w:numPr>
          <w:ilvl w:val="0"/>
          <w:numId w:val="13"/>
        </w:numPr>
        <w:spacing w:after="0"/>
        <w:jc w:val="both"/>
        <w:rPr>
          <w:lang w:val="ru-RU"/>
        </w:rPr>
      </w:pPr>
      <w:r w:rsidRPr="00C17321">
        <w:rPr>
          <w:rFonts w:ascii="Times New Roman" w:hAnsi="Times New Roman"/>
          <w:color w:val="000000"/>
          <w:sz w:val="28"/>
          <w:lang w:val="ru-RU"/>
        </w:rPr>
        <w:t>осуществлять коммуникации во всех сфера</w:t>
      </w:r>
      <w:r w:rsidRPr="00C17321">
        <w:rPr>
          <w:rFonts w:ascii="Times New Roman" w:hAnsi="Times New Roman"/>
          <w:color w:val="000000"/>
          <w:sz w:val="28"/>
          <w:lang w:val="ru-RU"/>
        </w:rPr>
        <w:t>х жизни, в том числе на уроке литературы и во внеурочной деятельности по предмету;</w:t>
      </w:r>
    </w:p>
    <w:p w:rsidR="004548A4" w:rsidRPr="00C17321" w:rsidRDefault="004F056D">
      <w:pPr>
        <w:numPr>
          <w:ilvl w:val="0"/>
          <w:numId w:val="13"/>
        </w:numPr>
        <w:spacing w:after="0"/>
        <w:jc w:val="both"/>
        <w:rPr>
          <w:lang w:val="ru-RU"/>
        </w:rPr>
      </w:pPr>
      <w:r w:rsidRPr="00C1732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w:t>
      </w:r>
      <w:r w:rsidRPr="00C17321">
        <w:rPr>
          <w:rFonts w:ascii="Times New Roman" w:hAnsi="Times New Roman"/>
          <w:color w:val="000000"/>
          <w:sz w:val="28"/>
          <w:lang w:val="ru-RU"/>
        </w:rPr>
        <w:t>итературных произведений;</w:t>
      </w:r>
    </w:p>
    <w:p w:rsidR="004548A4" w:rsidRPr="00C17321" w:rsidRDefault="004F056D">
      <w:pPr>
        <w:numPr>
          <w:ilvl w:val="0"/>
          <w:numId w:val="13"/>
        </w:numPr>
        <w:spacing w:after="0"/>
        <w:jc w:val="both"/>
        <w:rPr>
          <w:lang w:val="ru-RU"/>
        </w:rPr>
      </w:pPr>
      <w:r w:rsidRPr="00C1732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548A4" w:rsidRPr="00C17321" w:rsidRDefault="004F056D">
      <w:pPr>
        <w:numPr>
          <w:ilvl w:val="0"/>
          <w:numId w:val="13"/>
        </w:numPr>
        <w:spacing w:after="0"/>
        <w:jc w:val="both"/>
        <w:rPr>
          <w:lang w:val="ru-RU"/>
        </w:rPr>
      </w:pPr>
      <w:r w:rsidRPr="00C17321">
        <w:rPr>
          <w:rFonts w:ascii="Times New Roman" w:hAnsi="Times New Roman"/>
          <w:color w:val="000000"/>
          <w:sz w:val="28"/>
          <w:lang w:val="ru-RU"/>
        </w:rPr>
        <w:t>развёрнуто и логично излагать в процессе анализа литератур</w:t>
      </w:r>
      <w:r w:rsidRPr="00C17321">
        <w:rPr>
          <w:rFonts w:ascii="Times New Roman" w:hAnsi="Times New Roman"/>
          <w:color w:val="000000"/>
          <w:sz w:val="28"/>
          <w:lang w:val="ru-RU"/>
        </w:rPr>
        <w:t>ного произведения свою точку зрения с использованием языковых средств;</w:t>
      </w:r>
    </w:p>
    <w:p w:rsidR="004548A4" w:rsidRDefault="004F056D">
      <w:pPr>
        <w:spacing w:after="0"/>
        <w:ind w:firstLine="600"/>
        <w:jc w:val="both"/>
      </w:pPr>
      <w:r>
        <w:rPr>
          <w:rFonts w:ascii="Times New Roman" w:hAnsi="Times New Roman"/>
          <w:color w:val="000000"/>
          <w:sz w:val="28"/>
        </w:rPr>
        <w:t xml:space="preserve">2) совместная деятельность: </w:t>
      </w:r>
    </w:p>
    <w:p w:rsidR="004548A4" w:rsidRPr="00C17321" w:rsidRDefault="004F056D">
      <w:pPr>
        <w:numPr>
          <w:ilvl w:val="0"/>
          <w:numId w:val="14"/>
        </w:numPr>
        <w:spacing w:after="0"/>
        <w:jc w:val="both"/>
        <w:rPr>
          <w:lang w:val="ru-RU"/>
        </w:rPr>
      </w:pPr>
      <w:r w:rsidRPr="00C1732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548A4" w:rsidRPr="00C17321" w:rsidRDefault="004F056D">
      <w:pPr>
        <w:numPr>
          <w:ilvl w:val="0"/>
          <w:numId w:val="14"/>
        </w:numPr>
        <w:spacing w:after="0"/>
        <w:jc w:val="both"/>
        <w:rPr>
          <w:lang w:val="ru-RU"/>
        </w:rPr>
      </w:pPr>
      <w:r w:rsidRPr="00C17321">
        <w:rPr>
          <w:rFonts w:ascii="Times New Roman" w:hAnsi="Times New Roman"/>
          <w:color w:val="000000"/>
          <w:sz w:val="28"/>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4548A4" w:rsidRPr="00C17321" w:rsidRDefault="004F056D">
      <w:pPr>
        <w:numPr>
          <w:ilvl w:val="0"/>
          <w:numId w:val="14"/>
        </w:numPr>
        <w:spacing w:after="0"/>
        <w:jc w:val="both"/>
        <w:rPr>
          <w:lang w:val="ru-RU"/>
        </w:rPr>
      </w:pPr>
      <w:r w:rsidRPr="00C1732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w:t>
      </w:r>
      <w:r w:rsidRPr="00C17321">
        <w:rPr>
          <w:rFonts w:ascii="Times New Roman" w:hAnsi="Times New Roman"/>
          <w:color w:val="000000"/>
          <w:sz w:val="28"/>
          <w:lang w:val="ru-RU"/>
        </w:rPr>
        <w:t xml:space="preserve"> с учётом мнений участников, обсуждать результаты совместной работы на уроках литературы и во внеурочной деятельности по предмету; </w:t>
      </w:r>
    </w:p>
    <w:p w:rsidR="004548A4" w:rsidRPr="00C17321" w:rsidRDefault="004F056D">
      <w:pPr>
        <w:numPr>
          <w:ilvl w:val="0"/>
          <w:numId w:val="14"/>
        </w:numPr>
        <w:spacing w:after="0"/>
        <w:jc w:val="both"/>
        <w:rPr>
          <w:lang w:val="ru-RU"/>
        </w:rPr>
      </w:pPr>
      <w:r w:rsidRPr="00C1732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548A4" w:rsidRPr="00C17321" w:rsidRDefault="004F056D">
      <w:pPr>
        <w:numPr>
          <w:ilvl w:val="0"/>
          <w:numId w:val="14"/>
        </w:numPr>
        <w:spacing w:after="0"/>
        <w:jc w:val="both"/>
        <w:rPr>
          <w:lang w:val="ru-RU"/>
        </w:rPr>
      </w:pPr>
      <w:r w:rsidRPr="00C17321">
        <w:rPr>
          <w:rFonts w:ascii="Times New Roman" w:hAnsi="Times New Roman"/>
          <w:color w:val="000000"/>
          <w:sz w:val="28"/>
          <w:lang w:val="ru-RU"/>
        </w:rPr>
        <w:t xml:space="preserve">предлагать новые </w:t>
      </w:r>
      <w:r w:rsidRPr="00C17321">
        <w:rPr>
          <w:rFonts w:ascii="Times New Roman" w:hAnsi="Times New Roman"/>
          <w:color w:val="000000"/>
          <w:sz w:val="28"/>
          <w:lang w:val="ru-RU"/>
        </w:rPr>
        <w:t xml:space="preserve">проекты, в том числе литературные, оценивать идеи с позиции новизны, оригинальности, практической значимости; </w:t>
      </w:r>
    </w:p>
    <w:p w:rsidR="004548A4" w:rsidRPr="00C17321" w:rsidRDefault="004F056D">
      <w:pPr>
        <w:numPr>
          <w:ilvl w:val="0"/>
          <w:numId w:val="14"/>
        </w:numPr>
        <w:spacing w:after="0"/>
        <w:jc w:val="both"/>
        <w:rPr>
          <w:lang w:val="ru-RU"/>
        </w:rPr>
      </w:pPr>
      <w:r w:rsidRPr="00C173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48A4" w:rsidRPr="00C17321" w:rsidRDefault="004F056D">
      <w:pPr>
        <w:spacing w:after="0"/>
        <w:ind w:firstLine="600"/>
        <w:jc w:val="both"/>
        <w:rPr>
          <w:lang w:val="ru-RU"/>
        </w:rPr>
      </w:pPr>
      <w:r w:rsidRPr="00C17321">
        <w:rPr>
          <w:rFonts w:ascii="Times New Roman" w:hAnsi="Times New Roman"/>
          <w:b/>
          <w:color w:val="000000"/>
          <w:sz w:val="28"/>
          <w:lang w:val="ru-RU"/>
        </w:rPr>
        <w:t>Овладение универса</w:t>
      </w:r>
      <w:r w:rsidRPr="00C17321">
        <w:rPr>
          <w:rFonts w:ascii="Times New Roman" w:hAnsi="Times New Roman"/>
          <w:b/>
          <w:color w:val="000000"/>
          <w:sz w:val="28"/>
          <w:lang w:val="ru-RU"/>
        </w:rPr>
        <w:t>льными регулятивными действиями:</w:t>
      </w:r>
      <w:r w:rsidRPr="00C17321">
        <w:rPr>
          <w:rFonts w:ascii="Times New Roman" w:hAnsi="Times New Roman"/>
          <w:color w:val="000000"/>
          <w:sz w:val="28"/>
          <w:lang w:val="ru-RU"/>
        </w:rPr>
        <w:t xml:space="preserve"> </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1) самоорганизация: </w:t>
      </w:r>
    </w:p>
    <w:p w:rsidR="004548A4" w:rsidRPr="00C17321" w:rsidRDefault="004F056D">
      <w:pPr>
        <w:numPr>
          <w:ilvl w:val="0"/>
          <w:numId w:val="15"/>
        </w:numPr>
        <w:spacing w:after="0"/>
        <w:jc w:val="both"/>
        <w:rPr>
          <w:lang w:val="ru-RU"/>
        </w:rPr>
      </w:pPr>
      <w:r w:rsidRPr="00C173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w:t>
      </w:r>
      <w:r w:rsidRPr="00C17321">
        <w:rPr>
          <w:rFonts w:ascii="Times New Roman" w:hAnsi="Times New Roman"/>
          <w:color w:val="000000"/>
          <w:sz w:val="28"/>
          <w:lang w:val="ru-RU"/>
        </w:rPr>
        <w:t>енных ситуациях;</w:t>
      </w:r>
    </w:p>
    <w:p w:rsidR="004548A4" w:rsidRPr="00C17321" w:rsidRDefault="004F056D">
      <w:pPr>
        <w:numPr>
          <w:ilvl w:val="0"/>
          <w:numId w:val="15"/>
        </w:numPr>
        <w:spacing w:after="0"/>
        <w:jc w:val="both"/>
        <w:rPr>
          <w:lang w:val="ru-RU"/>
        </w:rPr>
      </w:pPr>
      <w:r w:rsidRPr="00C1732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548A4" w:rsidRPr="00C17321" w:rsidRDefault="004F056D">
      <w:pPr>
        <w:numPr>
          <w:ilvl w:val="0"/>
          <w:numId w:val="15"/>
        </w:numPr>
        <w:spacing w:after="0"/>
        <w:jc w:val="both"/>
        <w:rPr>
          <w:lang w:val="ru-RU"/>
        </w:rPr>
      </w:pPr>
      <w:r w:rsidRPr="00C17321">
        <w:rPr>
          <w:rFonts w:ascii="Times New Roman" w:hAnsi="Times New Roman"/>
          <w:color w:val="000000"/>
          <w:sz w:val="28"/>
          <w:lang w:val="ru-RU"/>
        </w:rPr>
        <w:t>давать оценку новым ситуациям, в том числе изображённым в художественной лит</w:t>
      </w:r>
      <w:r w:rsidRPr="00C17321">
        <w:rPr>
          <w:rFonts w:ascii="Times New Roman" w:hAnsi="Times New Roman"/>
          <w:color w:val="000000"/>
          <w:sz w:val="28"/>
          <w:lang w:val="ru-RU"/>
        </w:rPr>
        <w:t>ературе;</w:t>
      </w:r>
    </w:p>
    <w:p w:rsidR="004548A4" w:rsidRPr="00C17321" w:rsidRDefault="004F056D">
      <w:pPr>
        <w:numPr>
          <w:ilvl w:val="0"/>
          <w:numId w:val="15"/>
        </w:numPr>
        <w:spacing w:after="0"/>
        <w:jc w:val="both"/>
        <w:rPr>
          <w:lang w:val="ru-RU"/>
        </w:rPr>
      </w:pPr>
      <w:r w:rsidRPr="00C1732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548A4" w:rsidRPr="00C17321" w:rsidRDefault="004F056D">
      <w:pPr>
        <w:numPr>
          <w:ilvl w:val="0"/>
          <w:numId w:val="15"/>
        </w:numPr>
        <w:spacing w:after="0"/>
        <w:jc w:val="both"/>
        <w:rPr>
          <w:lang w:val="ru-RU"/>
        </w:rPr>
      </w:pPr>
      <w:r w:rsidRPr="00C17321">
        <w:rPr>
          <w:rFonts w:ascii="Times New Roman" w:hAnsi="Times New Roman"/>
          <w:color w:val="000000"/>
          <w:sz w:val="28"/>
          <w:lang w:val="ru-RU"/>
        </w:rPr>
        <w:t>делать осознанный выбор, аргументировать его, брать ответственность за решение;</w:t>
      </w:r>
    </w:p>
    <w:p w:rsidR="004548A4" w:rsidRPr="00C17321" w:rsidRDefault="004F056D">
      <w:pPr>
        <w:numPr>
          <w:ilvl w:val="0"/>
          <w:numId w:val="15"/>
        </w:numPr>
        <w:spacing w:after="0"/>
        <w:jc w:val="both"/>
        <w:rPr>
          <w:lang w:val="ru-RU"/>
        </w:rPr>
      </w:pPr>
      <w:r w:rsidRPr="00C17321">
        <w:rPr>
          <w:rFonts w:ascii="Times New Roman" w:hAnsi="Times New Roman"/>
          <w:color w:val="000000"/>
          <w:sz w:val="28"/>
          <w:lang w:val="ru-RU"/>
        </w:rPr>
        <w:t>оценивать приобретённый опыт с учётом литературных знаний;</w:t>
      </w:r>
    </w:p>
    <w:p w:rsidR="004548A4" w:rsidRPr="00C17321" w:rsidRDefault="004F056D">
      <w:pPr>
        <w:numPr>
          <w:ilvl w:val="0"/>
          <w:numId w:val="15"/>
        </w:numPr>
        <w:spacing w:after="0"/>
        <w:jc w:val="both"/>
        <w:rPr>
          <w:lang w:val="ru-RU"/>
        </w:rPr>
      </w:pPr>
      <w:r w:rsidRPr="00C17321">
        <w:rPr>
          <w:rFonts w:ascii="Times New Roman" w:hAnsi="Times New Roman"/>
          <w:color w:val="000000"/>
          <w:sz w:val="28"/>
          <w:lang w:val="ru-RU"/>
        </w:rPr>
        <w:t>способствоват</w:t>
      </w:r>
      <w:r w:rsidRPr="00C17321">
        <w:rPr>
          <w:rFonts w:ascii="Times New Roman" w:hAnsi="Times New Roman"/>
          <w:color w:val="000000"/>
          <w:sz w:val="28"/>
          <w:lang w:val="ru-RU"/>
        </w:rPr>
        <w:t xml:space="preserve">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548A4" w:rsidRDefault="004F056D">
      <w:pPr>
        <w:spacing w:after="0"/>
        <w:ind w:firstLine="600"/>
        <w:jc w:val="both"/>
      </w:pPr>
      <w:r>
        <w:rPr>
          <w:rFonts w:ascii="Times New Roman" w:hAnsi="Times New Roman"/>
          <w:color w:val="000000"/>
          <w:sz w:val="28"/>
        </w:rPr>
        <w:t>2) самоконтроль:</w:t>
      </w:r>
    </w:p>
    <w:p w:rsidR="004548A4" w:rsidRPr="00C17321" w:rsidRDefault="004F056D">
      <w:pPr>
        <w:numPr>
          <w:ilvl w:val="0"/>
          <w:numId w:val="16"/>
        </w:numPr>
        <w:spacing w:after="0"/>
        <w:jc w:val="both"/>
        <w:rPr>
          <w:lang w:val="ru-RU"/>
        </w:rPr>
      </w:pPr>
      <w:r w:rsidRPr="00C17321">
        <w:rPr>
          <w:rFonts w:ascii="Times New Roman" w:hAnsi="Times New Roman"/>
          <w:color w:val="000000"/>
          <w:sz w:val="28"/>
          <w:lang w:val="ru-RU"/>
        </w:rPr>
        <w:t>давать оценку новым ситуациям, вносить коррективы в деятельность, оцен</w:t>
      </w:r>
      <w:r w:rsidRPr="00C17321">
        <w:rPr>
          <w:rFonts w:ascii="Times New Roman" w:hAnsi="Times New Roman"/>
          <w:color w:val="000000"/>
          <w:sz w:val="28"/>
          <w:lang w:val="ru-RU"/>
        </w:rPr>
        <w:t xml:space="preserve">ивать соответствие результатов целям; </w:t>
      </w:r>
    </w:p>
    <w:p w:rsidR="004548A4" w:rsidRPr="00C17321" w:rsidRDefault="004F056D">
      <w:pPr>
        <w:numPr>
          <w:ilvl w:val="0"/>
          <w:numId w:val="16"/>
        </w:numPr>
        <w:spacing w:after="0"/>
        <w:jc w:val="both"/>
        <w:rPr>
          <w:lang w:val="ru-RU"/>
        </w:rPr>
      </w:pPr>
      <w:r w:rsidRPr="00C1732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w:t>
      </w:r>
      <w:r w:rsidRPr="00C17321">
        <w:rPr>
          <w:rFonts w:ascii="Times New Roman" w:hAnsi="Times New Roman"/>
          <w:color w:val="000000"/>
          <w:sz w:val="28"/>
          <w:lang w:val="ru-RU"/>
        </w:rPr>
        <w:t xml:space="preserve"> примеры из художественных произведений;</w:t>
      </w:r>
    </w:p>
    <w:p w:rsidR="004548A4" w:rsidRPr="00C17321" w:rsidRDefault="004F056D">
      <w:pPr>
        <w:numPr>
          <w:ilvl w:val="0"/>
          <w:numId w:val="16"/>
        </w:numPr>
        <w:spacing w:after="0"/>
        <w:jc w:val="both"/>
        <w:rPr>
          <w:lang w:val="ru-RU"/>
        </w:rPr>
      </w:pPr>
      <w:r w:rsidRPr="00C17321">
        <w:rPr>
          <w:rFonts w:ascii="Times New Roman" w:hAnsi="Times New Roman"/>
          <w:color w:val="000000"/>
          <w:sz w:val="28"/>
          <w:lang w:val="ru-RU"/>
        </w:rPr>
        <w:t>уметь оценивать риски и своевременно принимать решения по их снижению;</w:t>
      </w:r>
    </w:p>
    <w:p w:rsidR="004548A4" w:rsidRDefault="004F056D">
      <w:pPr>
        <w:spacing w:after="0"/>
        <w:ind w:firstLine="600"/>
        <w:jc w:val="both"/>
      </w:pPr>
      <w:r>
        <w:rPr>
          <w:rFonts w:ascii="Times New Roman" w:hAnsi="Times New Roman"/>
          <w:color w:val="000000"/>
          <w:sz w:val="28"/>
        </w:rPr>
        <w:t>3) принятие себя и других:</w:t>
      </w:r>
    </w:p>
    <w:p w:rsidR="004548A4" w:rsidRPr="00C17321" w:rsidRDefault="004F056D">
      <w:pPr>
        <w:numPr>
          <w:ilvl w:val="0"/>
          <w:numId w:val="17"/>
        </w:numPr>
        <w:spacing w:after="0"/>
        <w:jc w:val="both"/>
        <w:rPr>
          <w:lang w:val="ru-RU"/>
        </w:rPr>
      </w:pPr>
      <w:r w:rsidRPr="00C17321">
        <w:rPr>
          <w:rFonts w:ascii="Times New Roman" w:hAnsi="Times New Roman"/>
          <w:color w:val="000000"/>
          <w:sz w:val="28"/>
          <w:lang w:val="ru-RU"/>
        </w:rPr>
        <w:t>принимать себя, понимая свои недостатки и достоинства;</w:t>
      </w:r>
    </w:p>
    <w:p w:rsidR="004548A4" w:rsidRPr="00C17321" w:rsidRDefault="004F056D">
      <w:pPr>
        <w:numPr>
          <w:ilvl w:val="0"/>
          <w:numId w:val="17"/>
        </w:numPr>
        <w:spacing w:after="0"/>
        <w:jc w:val="both"/>
        <w:rPr>
          <w:lang w:val="ru-RU"/>
        </w:rPr>
      </w:pPr>
      <w:r w:rsidRPr="00C17321">
        <w:rPr>
          <w:rFonts w:ascii="Times New Roman" w:hAnsi="Times New Roman"/>
          <w:color w:val="000000"/>
          <w:sz w:val="28"/>
          <w:lang w:val="ru-RU"/>
        </w:rPr>
        <w:t>принимать мотивы и аргументы других при анализе результатов де</w:t>
      </w:r>
      <w:r w:rsidRPr="00C17321">
        <w:rPr>
          <w:rFonts w:ascii="Times New Roman" w:hAnsi="Times New Roman"/>
          <w:color w:val="000000"/>
          <w:sz w:val="28"/>
          <w:lang w:val="ru-RU"/>
        </w:rPr>
        <w:t>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548A4" w:rsidRPr="00C17321" w:rsidRDefault="004F056D">
      <w:pPr>
        <w:numPr>
          <w:ilvl w:val="0"/>
          <w:numId w:val="17"/>
        </w:numPr>
        <w:spacing w:after="0"/>
        <w:jc w:val="both"/>
        <w:rPr>
          <w:lang w:val="ru-RU"/>
        </w:rPr>
      </w:pPr>
      <w:r w:rsidRPr="00C17321">
        <w:rPr>
          <w:rFonts w:ascii="Times New Roman" w:hAnsi="Times New Roman"/>
          <w:color w:val="000000"/>
          <w:sz w:val="28"/>
          <w:lang w:val="ru-RU"/>
        </w:rPr>
        <w:t>признавать своё право и право других на ошибки в дискуссиях на литературные темы;</w:t>
      </w:r>
    </w:p>
    <w:p w:rsidR="004548A4" w:rsidRPr="00C17321" w:rsidRDefault="004F056D">
      <w:pPr>
        <w:numPr>
          <w:ilvl w:val="0"/>
          <w:numId w:val="17"/>
        </w:numPr>
        <w:spacing w:after="0"/>
        <w:jc w:val="both"/>
        <w:rPr>
          <w:lang w:val="ru-RU"/>
        </w:rPr>
      </w:pPr>
      <w:r w:rsidRPr="00C1732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548A4" w:rsidRPr="00C17321" w:rsidRDefault="004548A4">
      <w:pPr>
        <w:spacing w:after="0"/>
        <w:ind w:left="120"/>
        <w:rPr>
          <w:lang w:val="ru-RU"/>
        </w:rPr>
      </w:pPr>
    </w:p>
    <w:p w:rsidR="004548A4" w:rsidRPr="00C17321" w:rsidRDefault="004F056D">
      <w:pPr>
        <w:spacing w:after="0"/>
        <w:ind w:firstLine="600"/>
        <w:rPr>
          <w:lang w:val="ru-RU"/>
        </w:rPr>
      </w:pPr>
      <w:r w:rsidRPr="00C17321">
        <w:rPr>
          <w:rFonts w:ascii="Times New Roman" w:hAnsi="Times New Roman"/>
          <w:b/>
          <w:color w:val="000000"/>
          <w:sz w:val="28"/>
          <w:lang w:val="ru-RU"/>
        </w:rPr>
        <w:t>ПРЕДМЕТНЫЕ РЕЗУЛЬТАТЫ (10–11 классы)</w:t>
      </w:r>
    </w:p>
    <w:p w:rsidR="004548A4" w:rsidRPr="00C17321" w:rsidRDefault="004F056D">
      <w:pPr>
        <w:spacing w:after="0"/>
        <w:ind w:firstLine="600"/>
        <w:jc w:val="both"/>
        <w:rPr>
          <w:lang w:val="ru-RU"/>
        </w:rPr>
      </w:pPr>
      <w:r w:rsidRPr="00C17321">
        <w:rPr>
          <w:rFonts w:ascii="Times New Roman" w:hAnsi="Times New Roman"/>
          <w:color w:val="000000"/>
          <w:sz w:val="28"/>
          <w:lang w:val="ru-RU"/>
        </w:rPr>
        <w:t>Предметные результаты по литературе в средней школе должны обеспечивать:</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548A4" w:rsidRPr="00C17321" w:rsidRDefault="004F056D">
      <w:pPr>
        <w:spacing w:after="0"/>
        <w:ind w:firstLine="600"/>
        <w:jc w:val="both"/>
        <w:rPr>
          <w:lang w:val="ru-RU"/>
        </w:rPr>
      </w:pPr>
      <w:r w:rsidRPr="00C17321">
        <w:rPr>
          <w:rFonts w:ascii="Times New Roman" w:hAnsi="Times New Roman"/>
          <w:color w:val="000000"/>
          <w:sz w:val="28"/>
          <w:lang w:val="ru-RU"/>
        </w:rPr>
        <w:t>2) о</w:t>
      </w:r>
      <w:r w:rsidRPr="00C17321">
        <w:rPr>
          <w:rFonts w:ascii="Times New Roman" w:hAnsi="Times New Roman"/>
          <w:color w:val="000000"/>
          <w:sz w:val="28"/>
          <w:lang w:val="ru-RU"/>
        </w:rPr>
        <w:t xml:space="preserve">сознание взаимосвязи между языковым, литературным, интеллектуальным, духовно-нравственным развитием личности; </w:t>
      </w:r>
    </w:p>
    <w:p w:rsidR="004548A4" w:rsidRPr="00C17321" w:rsidRDefault="004F056D">
      <w:pPr>
        <w:spacing w:after="0"/>
        <w:ind w:firstLine="600"/>
        <w:jc w:val="both"/>
        <w:rPr>
          <w:lang w:val="ru-RU"/>
        </w:rPr>
      </w:pPr>
      <w:r w:rsidRPr="00C1732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w:t>
      </w:r>
      <w:r w:rsidRPr="00C17321">
        <w:rPr>
          <w:rFonts w:ascii="Times New Roman" w:hAnsi="Times New Roman"/>
          <w:color w:val="000000"/>
          <w:sz w:val="28"/>
          <w:lang w:val="ru-RU"/>
        </w:rPr>
        <w:t xml:space="preserve"> наследию и через него – к традиционным ценностям и сокровищам мировой культуры; </w:t>
      </w:r>
    </w:p>
    <w:p w:rsidR="004548A4" w:rsidRPr="00C17321" w:rsidRDefault="004F056D">
      <w:pPr>
        <w:spacing w:after="0"/>
        <w:ind w:firstLine="600"/>
        <w:jc w:val="both"/>
        <w:rPr>
          <w:lang w:val="ru-RU"/>
        </w:rPr>
      </w:pPr>
      <w:r w:rsidRPr="00C1732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w:t>
      </w:r>
      <w:r w:rsidRPr="00C17321">
        <w:rPr>
          <w:rFonts w:ascii="Times New Roman" w:hAnsi="Times New Roman"/>
          <w:color w:val="000000"/>
          <w:sz w:val="28"/>
          <w:lang w:val="ru-RU"/>
        </w:rPr>
        <w:t>еменной литературы, в том числе литератур народов России:</w:t>
      </w:r>
    </w:p>
    <w:p w:rsidR="004548A4" w:rsidRPr="00C17321" w:rsidRDefault="004F056D">
      <w:pPr>
        <w:spacing w:after="0"/>
        <w:ind w:firstLine="600"/>
        <w:jc w:val="both"/>
        <w:rPr>
          <w:lang w:val="ru-RU"/>
        </w:rPr>
      </w:pPr>
      <w:r w:rsidRPr="00C17321">
        <w:rPr>
          <w:rFonts w:ascii="Times New Roman" w:hAnsi="Times New Roman"/>
          <w:color w:val="000000"/>
          <w:sz w:val="28"/>
          <w:lang w:val="ru-RU"/>
        </w:rPr>
        <w:lastRenderedPageBreak/>
        <w:t xml:space="preserve">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w:t>
      </w:r>
      <w:r w:rsidRPr="00C17321">
        <w:rPr>
          <w:rFonts w:ascii="Times New Roman" w:hAnsi="Times New Roman"/>
          <w:color w:val="000000"/>
          <w:sz w:val="28"/>
          <w:lang w:val="ru-RU"/>
        </w:rPr>
        <w:t>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w:t>
      </w:r>
      <w:r w:rsidRPr="00C17321">
        <w:rPr>
          <w:rFonts w:ascii="Times New Roman" w:hAnsi="Times New Roman"/>
          <w:color w:val="000000"/>
          <w:sz w:val="28"/>
          <w:lang w:val="ru-RU"/>
        </w:rPr>
        <w:t>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w:t>
      </w:r>
      <w:r w:rsidRPr="00C17321">
        <w:rPr>
          <w:rFonts w:ascii="Times New Roman" w:hAnsi="Times New Roman"/>
          <w:color w:val="000000"/>
          <w:sz w:val="28"/>
          <w:lang w:val="ru-RU"/>
        </w:rPr>
        <w:t xml:space="preserve">енисовича»; произведения литературы второй половины </w:t>
      </w:r>
      <w:r>
        <w:rPr>
          <w:rFonts w:ascii="Times New Roman" w:hAnsi="Times New Roman"/>
          <w:color w:val="000000"/>
          <w:sz w:val="28"/>
        </w:rPr>
        <w:t>XX</w:t>
      </w:r>
      <w:r w:rsidRPr="00C17321">
        <w:rPr>
          <w:rFonts w:ascii="Times New Roman" w:hAnsi="Times New Roman"/>
          <w:color w:val="000000"/>
          <w:sz w:val="28"/>
          <w:lang w:val="ru-RU"/>
        </w:rPr>
        <w:t>–</w:t>
      </w:r>
      <w:r>
        <w:rPr>
          <w:rFonts w:ascii="Times New Roman" w:hAnsi="Times New Roman"/>
          <w:color w:val="000000"/>
          <w:sz w:val="28"/>
        </w:rPr>
        <w:t>XXI</w:t>
      </w:r>
      <w:r w:rsidRPr="00C1732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w:t>
      </w:r>
      <w:r w:rsidRPr="00C17321">
        <w:rPr>
          <w:rFonts w:ascii="Times New Roman" w:hAnsi="Times New Roman"/>
          <w:color w:val="000000"/>
          <w:sz w:val="28"/>
          <w:lang w:val="ru-RU"/>
        </w:rPr>
        <w:t xml:space="preserve">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w:t>
      </w:r>
      <w:r w:rsidRPr="00C17321">
        <w:rPr>
          <w:rFonts w:ascii="Times New Roman" w:hAnsi="Times New Roman"/>
          <w:color w:val="000000"/>
          <w:sz w:val="28"/>
          <w:lang w:val="ru-RU"/>
        </w:rPr>
        <w:t>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w:t>
      </w:r>
      <w:r w:rsidRPr="00C17321">
        <w:rPr>
          <w:rFonts w:ascii="Times New Roman" w:hAnsi="Times New Roman"/>
          <w:color w:val="000000"/>
          <w:sz w:val="28"/>
          <w:lang w:val="ru-RU"/>
        </w:rPr>
        <w:t>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w:t>
      </w:r>
      <w:r w:rsidRPr="00C17321">
        <w:rPr>
          <w:rFonts w:ascii="Times New Roman" w:hAnsi="Times New Roman"/>
          <w:color w:val="000000"/>
          <w:sz w:val="28"/>
          <w:lang w:val="ru-RU"/>
        </w:rPr>
        <w:t xml:space="preserve"> Ю. Шесталова и др.);</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548A4" w:rsidRPr="00C17321" w:rsidRDefault="004F056D">
      <w:pPr>
        <w:spacing w:after="0"/>
        <w:ind w:firstLine="600"/>
        <w:jc w:val="both"/>
        <w:rPr>
          <w:lang w:val="ru-RU"/>
        </w:rPr>
      </w:pPr>
      <w:r w:rsidRPr="00C17321">
        <w:rPr>
          <w:rFonts w:ascii="Times New Roman" w:hAnsi="Times New Roman"/>
          <w:color w:val="000000"/>
          <w:sz w:val="28"/>
          <w:lang w:val="ru-RU"/>
        </w:rPr>
        <w:t>6) способность выявлять в произведениях</w:t>
      </w:r>
      <w:r w:rsidRPr="00C17321">
        <w:rPr>
          <w:rFonts w:ascii="Times New Roman" w:hAnsi="Times New Roman"/>
          <w:color w:val="000000"/>
          <w:sz w:val="28"/>
          <w:lang w:val="ru-RU"/>
        </w:rPr>
        <w:t xml:space="preserve">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548A4" w:rsidRPr="00C17321" w:rsidRDefault="004F056D">
      <w:pPr>
        <w:spacing w:after="0"/>
        <w:ind w:firstLine="600"/>
        <w:jc w:val="both"/>
        <w:rPr>
          <w:lang w:val="ru-RU"/>
        </w:rPr>
      </w:pPr>
      <w:r w:rsidRPr="00C17321">
        <w:rPr>
          <w:rFonts w:ascii="Times New Roman" w:hAnsi="Times New Roman"/>
          <w:color w:val="000000"/>
          <w:sz w:val="28"/>
          <w:lang w:val="ru-RU"/>
        </w:rPr>
        <w:t>7) осознание художественной картины жизни, созданной ав</w:t>
      </w:r>
      <w:r w:rsidRPr="00C17321">
        <w:rPr>
          <w:rFonts w:ascii="Times New Roman" w:hAnsi="Times New Roman"/>
          <w:color w:val="000000"/>
          <w:sz w:val="28"/>
          <w:lang w:val="ru-RU"/>
        </w:rPr>
        <w:t xml:space="preserve">тором в литературном произведении, в единстве эмоционального личностного восприятия и интеллектуального понимания; </w:t>
      </w:r>
    </w:p>
    <w:p w:rsidR="004548A4" w:rsidRPr="00C17321" w:rsidRDefault="004F056D">
      <w:pPr>
        <w:spacing w:after="0"/>
        <w:ind w:firstLine="600"/>
        <w:jc w:val="both"/>
        <w:rPr>
          <w:lang w:val="ru-RU"/>
        </w:rPr>
      </w:pPr>
      <w:r w:rsidRPr="00C17321">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w:t>
      </w:r>
      <w:r w:rsidRPr="00C17321">
        <w:rPr>
          <w:rFonts w:ascii="Times New Roman" w:hAnsi="Times New Roman"/>
          <w:color w:val="000000"/>
          <w:sz w:val="28"/>
          <w:lang w:val="ru-RU"/>
        </w:rPr>
        <w:t>дений и (или) фрагментов в каждом классе;</w:t>
      </w:r>
    </w:p>
    <w:p w:rsidR="004548A4" w:rsidRPr="00C17321" w:rsidRDefault="004F056D">
      <w:pPr>
        <w:spacing w:after="0"/>
        <w:ind w:firstLine="600"/>
        <w:jc w:val="both"/>
        <w:rPr>
          <w:lang w:val="ru-RU"/>
        </w:rPr>
      </w:pPr>
      <w:r w:rsidRPr="00C1732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w:t>
      </w:r>
      <w:r w:rsidRPr="00C17321">
        <w:rPr>
          <w:rFonts w:ascii="Times New Roman" w:hAnsi="Times New Roman"/>
          <w:color w:val="000000"/>
          <w:spacing w:val="-2"/>
          <w:sz w:val="28"/>
          <w:lang w:val="ru-RU"/>
        </w:rPr>
        <w:t>турных терминов и понятий (в дополнение к изученным в основной школе):</w:t>
      </w:r>
    </w:p>
    <w:p w:rsidR="004548A4" w:rsidRPr="00C17321" w:rsidRDefault="004F056D">
      <w:pPr>
        <w:spacing w:after="0"/>
        <w:ind w:firstLine="600"/>
        <w:jc w:val="both"/>
        <w:rPr>
          <w:lang w:val="ru-RU"/>
        </w:rPr>
      </w:pPr>
      <w:r w:rsidRPr="00C1732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w:t>
      </w:r>
      <w:r w:rsidRPr="00C17321">
        <w:rPr>
          <w:rFonts w:ascii="Times New Roman" w:hAnsi="Times New Roman"/>
          <w:color w:val="000000"/>
          <w:sz w:val="28"/>
          <w:lang w:val="ru-RU"/>
        </w:rPr>
        <w:t>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w:t>
      </w:r>
      <w:r w:rsidRPr="00C17321">
        <w:rPr>
          <w:rFonts w:ascii="Times New Roman" w:hAnsi="Times New Roman"/>
          <w:color w:val="000000"/>
          <w:sz w:val="28"/>
          <w:lang w:val="ru-RU"/>
        </w:rPr>
        <w:t>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w:t>
      </w:r>
      <w:r w:rsidRPr="00C17321">
        <w:rPr>
          <w:rFonts w:ascii="Times New Roman" w:hAnsi="Times New Roman"/>
          <w:color w:val="000000"/>
          <w:sz w:val="28"/>
          <w:lang w:val="ru-RU"/>
        </w:rPr>
        <w:t xml:space="preserve">аимосвязь и взаимовлияние национальных литератур; художественный перевод; литературная критика; </w:t>
      </w:r>
    </w:p>
    <w:p w:rsidR="004548A4" w:rsidRPr="00C17321" w:rsidRDefault="004F056D">
      <w:pPr>
        <w:spacing w:after="0"/>
        <w:ind w:firstLine="600"/>
        <w:jc w:val="both"/>
        <w:rPr>
          <w:lang w:val="ru-RU"/>
        </w:rPr>
      </w:pPr>
      <w:r w:rsidRPr="00C1732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w:t>
      </w:r>
      <w:r w:rsidRPr="00C17321">
        <w:rPr>
          <w:rFonts w:ascii="Times New Roman" w:hAnsi="Times New Roman"/>
          <w:color w:val="000000"/>
          <w:sz w:val="28"/>
          <w:lang w:val="ru-RU"/>
        </w:rPr>
        <w:t>сь, театр, кино, музыка и др.);</w:t>
      </w:r>
    </w:p>
    <w:p w:rsidR="004548A4" w:rsidRPr="00C17321" w:rsidRDefault="004F056D">
      <w:pPr>
        <w:spacing w:after="0"/>
        <w:ind w:firstLine="600"/>
        <w:jc w:val="both"/>
        <w:rPr>
          <w:lang w:val="ru-RU"/>
        </w:rPr>
      </w:pPr>
      <w:r w:rsidRPr="00C1732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w:t>
      </w:r>
      <w:r w:rsidRPr="00C17321">
        <w:rPr>
          <w:rFonts w:ascii="Times New Roman" w:hAnsi="Times New Roman"/>
          <w:color w:val="000000"/>
          <w:sz w:val="28"/>
          <w:lang w:val="ru-RU"/>
        </w:rPr>
        <w:t xml:space="preserve">ожественной литературе и умение применять их в речевой практике; </w:t>
      </w:r>
    </w:p>
    <w:p w:rsidR="004548A4" w:rsidRPr="00C17321" w:rsidRDefault="004F056D">
      <w:pPr>
        <w:spacing w:after="0"/>
        <w:ind w:firstLine="600"/>
        <w:jc w:val="both"/>
        <w:rPr>
          <w:lang w:val="ru-RU"/>
        </w:rPr>
      </w:pPr>
      <w:r w:rsidRPr="00C1732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w:t>
      </w:r>
      <w:r w:rsidRPr="00C17321">
        <w:rPr>
          <w:rFonts w:ascii="Times New Roman" w:hAnsi="Times New Roman"/>
          <w:color w:val="000000"/>
          <w:sz w:val="28"/>
          <w:lang w:val="ru-RU"/>
        </w:rPr>
        <w:t>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w:t>
      </w:r>
      <w:r w:rsidRPr="00C17321">
        <w:rPr>
          <w:rFonts w:ascii="Times New Roman" w:hAnsi="Times New Roman"/>
          <w:color w:val="000000"/>
          <w:sz w:val="28"/>
          <w:lang w:val="ru-RU"/>
        </w:rPr>
        <w:t xml:space="preserve">ные высказывания с учётом норм русского литературного языка; </w:t>
      </w:r>
    </w:p>
    <w:p w:rsidR="004548A4" w:rsidRPr="00C17321" w:rsidRDefault="004F056D">
      <w:pPr>
        <w:spacing w:after="0"/>
        <w:ind w:firstLine="600"/>
        <w:jc w:val="both"/>
        <w:rPr>
          <w:lang w:val="ru-RU"/>
        </w:rPr>
      </w:pPr>
      <w:r w:rsidRPr="00C17321">
        <w:rPr>
          <w:rFonts w:ascii="Times New Roman" w:hAnsi="Times New Roman"/>
          <w:color w:val="000000"/>
          <w:sz w:val="28"/>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548A4" w:rsidRPr="00C17321" w:rsidRDefault="004F056D">
      <w:pPr>
        <w:spacing w:after="0" w:line="480" w:lineRule="auto"/>
        <w:ind w:firstLine="600"/>
        <w:rPr>
          <w:lang w:val="ru-RU"/>
        </w:rPr>
      </w:pPr>
      <w:r w:rsidRPr="00C17321">
        <w:rPr>
          <w:rFonts w:ascii="Times New Roman" w:hAnsi="Times New Roman"/>
          <w:b/>
          <w:color w:val="000000"/>
          <w:sz w:val="28"/>
          <w:lang w:val="ru-RU"/>
        </w:rPr>
        <w:t>ПРЕДМЕТНЫЕ РЕЗУЛЬТАТЫ П</w:t>
      </w:r>
      <w:r w:rsidRPr="00C17321">
        <w:rPr>
          <w:rFonts w:ascii="Times New Roman" w:hAnsi="Times New Roman"/>
          <w:b/>
          <w:color w:val="000000"/>
          <w:sz w:val="28"/>
          <w:lang w:val="ru-RU"/>
        </w:rPr>
        <w:t>О КЛАССАМ:</w:t>
      </w:r>
      <w:r w:rsidRPr="00C17321">
        <w:rPr>
          <w:rFonts w:ascii="Times New Roman" w:hAnsi="Times New Roman"/>
          <w:color w:val="000000"/>
          <w:sz w:val="28"/>
          <w:lang w:val="ru-RU"/>
        </w:rPr>
        <w:t xml:space="preserve"> </w:t>
      </w:r>
    </w:p>
    <w:p w:rsidR="004548A4" w:rsidRPr="00C17321" w:rsidRDefault="004F056D">
      <w:pPr>
        <w:spacing w:after="0"/>
        <w:ind w:firstLine="600"/>
        <w:rPr>
          <w:lang w:val="ru-RU"/>
        </w:rPr>
      </w:pPr>
      <w:r w:rsidRPr="00C17321">
        <w:rPr>
          <w:rFonts w:ascii="Times New Roman" w:hAnsi="Times New Roman"/>
          <w:b/>
          <w:color w:val="000000"/>
          <w:sz w:val="28"/>
          <w:lang w:val="ru-RU"/>
        </w:rPr>
        <w:t>11 КЛАСС</w:t>
      </w:r>
    </w:p>
    <w:p w:rsidR="004548A4" w:rsidRPr="00C17321" w:rsidRDefault="004F056D">
      <w:pPr>
        <w:spacing w:after="0"/>
        <w:ind w:firstLine="600"/>
        <w:jc w:val="both"/>
        <w:rPr>
          <w:lang w:val="ru-RU"/>
        </w:rPr>
      </w:pPr>
      <w:r w:rsidRPr="00C17321">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w:t>
      </w:r>
      <w:r w:rsidRPr="00C17321">
        <w:rPr>
          <w:rFonts w:ascii="Times New Roman" w:hAnsi="Times New Roman"/>
          <w:color w:val="000000"/>
          <w:sz w:val="28"/>
          <w:lang w:val="ru-RU"/>
        </w:rPr>
        <w:t xml:space="preserve">нца </w:t>
      </w:r>
      <w:r>
        <w:rPr>
          <w:rFonts w:ascii="Times New Roman" w:hAnsi="Times New Roman"/>
          <w:color w:val="000000"/>
          <w:sz w:val="28"/>
        </w:rPr>
        <w:t>XIX</w:t>
      </w:r>
      <w:r w:rsidRPr="00C17321">
        <w:rPr>
          <w:rFonts w:ascii="Times New Roman" w:hAnsi="Times New Roman"/>
          <w:color w:val="000000"/>
          <w:sz w:val="28"/>
          <w:lang w:val="ru-RU"/>
        </w:rPr>
        <w:t xml:space="preserve"> – начала </w:t>
      </w:r>
      <w:r>
        <w:rPr>
          <w:rFonts w:ascii="Times New Roman" w:hAnsi="Times New Roman"/>
          <w:color w:val="000000"/>
          <w:sz w:val="28"/>
        </w:rPr>
        <w:t>XXI</w:t>
      </w:r>
      <w:r w:rsidRPr="00C17321">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548A4" w:rsidRPr="00C17321" w:rsidRDefault="004F056D">
      <w:pPr>
        <w:spacing w:after="0"/>
        <w:ind w:firstLine="600"/>
        <w:jc w:val="both"/>
        <w:rPr>
          <w:lang w:val="ru-RU"/>
        </w:rPr>
      </w:pPr>
      <w:r w:rsidRPr="00C17321">
        <w:rPr>
          <w:rFonts w:ascii="Times New Roman" w:hAnsi="Times New Roman"/>
          <w:color w:val="000000"/>
          <w:sz w:val="28"/>
          <w:lang w:val="ru-RU"/>
        </w:rPr>
        <w:t>2) осознание взаимосвязи между языковым</w:t>
      </w:r>
      <w:r w:rsidRPr="00C17321">
        <w:rPr>
          <w:rFonts w:ascii="Times New Roman" w:hAnsi="Times New Roman"/>
          <w:color w:val="000000"/>
          <w:sz w:val="28"/>
          <w:lang w:val="ru-RU"/>
        </w:rPr>
        <w:t>,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548A4" w:rsidRPr="00C17321" w:rsidRDefault="004F056D">
      <w:pPr>
        <w:spacing w:after="0"/>
        <w:ind w:firstLine="600"/>
        <w:jc w:val="both"/>
        <w:rPr>
          <w:lang w:val="ru-RU"/>
        </w:rPr>
      </w:pPr>
      <w:r w:rsidRPr="00C17321">
        <w:rPr>
          <w:rFonts w:ascii="Times New Roman" w:hAnsi="Times New Roman"/>
          <w:color w:val="000000"/>
          <w:sz w:val="28"/>
          <w:lang w:val="ru-RU"/>
        </w:rPr>
        <w:t>3) приобщение к российскому литерату</w:t>
      </w:r>
      <w:r w:rsidRPr="00C17321">
        <w:rPr>
          <w:rFonts w:ascii="Times New Roman" w:hAnsi="Times New Roman"/>
          <w:color w:val="000000"/>
          <w:sz w:val="28"/>
          <w:lang w:val="ru-RU"/>
        </w:rPr>
        <w:t>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548A4" w:rsidRPr="00C17321" w:rsidRDefault="004F056D">
      <w:pPr>
        <w:spacing w:after="0"/>
        <w:ind w:firstLine="600"/>
        <w:jc w:val="both"/>
        <w:rPr>
          <w:lang w:val="ru-RU"/>
        </w:rPr>
      </w:pPr>
      <w:r w:rsidRPr="00C17321">
        <w:rPr>
          <w:rFonts w:ascii="Times New Roman" w:hAnsi="Times New Roman"/>
          <w:color w:val="000000"/>
          <w:spacing w:val="-1"/>
          <w:sz w:val="28"/>
          <w:lang w:val="ru-RU"/>
        </w:rPr>
        <w:t xml:space="preserve">4) знание содержания и понимание ключевых проблем произведений русской, </w:t>
      </w:r>
      <w:r w:rsidRPr="00C17321">
        <w:rPr>
          <w:rFonts w:ascii="Times New Roman" w:hAnsi="Times New Roman"/>
          <w:color w:val="000000"/>
          <w:spacing w:val="-1"/>
          <w:sz w:val="28"/>
          <w:lang w:val="ru-RU"/>
        </w:rPr>
        <w:t xml:space="preserve">зарубежной литературы, литератур народов России (конец </w:t>
      </w:r>
      <w:r>
        <w:rPr>
          <w:rFonts w:ascii="Times New Roman" w:hAnsi="Times New Roman"/>
          <w:color w:val="000000"/>
          <w:spacing w:val="-1"/>
          <w:sz w:val="28"/>
        </w:rPr>
        <w:t>XIX</w:t>
      </w:r>
      <w:r w:rsidRPr="00C1732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1732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548A4" w:rsidRPr="00C17321" w:rsidRDefault="004F056D">
      <w:pPr>
        <w:spacing w:after="0"/>
        <w:ind w:firstLine="600"/>
        <w:jc w:val="both"/>
        <w:rPr>
          <w:lang w:val="ru-RU"/>
        </w:rPr>
      </w:pPr>
      <w:r w:rsidRPr="00C17321">
        <w:rPr>
          <w:rFonts w:ascii="Times New Roman" w:hAnsi="Times New Roman"/>
          <w:color w:val="000000"/>
          <w:sz w:val="28"/>
          <w:lang w:val="ru-RU"/>
        </w:rPr>
        <w:t>5) сформированность умений определять и учи</w:t>
      </w:r>
      <w:r w:rsidRPr="00C17321">
        <w:rPr>
          <w:rFonts w:ascii="Times New Roman" w:hAnsi="Times New Roman"/>
          <w:color w:val="000000"/>
          <w:sz w:val="28"/>
          <w:lang w:val="ru-RU"/>
        </w:rPr>
        <w:t xml:space="preserve">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17321">
        <w:rPr>
          <w:rFonts w:ascii="Times New Roman" w:hAnsi="Times New Roman"/>
          <w:color w:val="000000"/>
          <w:sz w:val="28"/>
          <w:lang w:val="ru-RU"/>
        </w:rPr>
        <w:t>–</w:t>
      </w:r>
      <w:r>
        <w:rPr>
          <w:rFonts w:ascii="Times New Roman" w:hAnsi="Times New Roman"/>
          <w:color w:val="000000"/>
          <w:sz w:val="28"/>
        </w:rPr>
        <w:t>XXI</w:t>
      </w:r>
      <w:r w:rsidRPr="00C1732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w:t>
      </w:r>
      <w:r w:rsidRPr="00C17321">
        <w:rPr>
          <w:rFonts w:ascii="Times New Roman" w:hAnsi="Times New Roman"/>
          <w:color w:val="000000"/>
          <w:sz w:val="28"/>
          <w:lang w:val="ru-RU"/>
        </w:rPr>
        <w:t>ые проблемы русской литературы;</w:t>
      </w:r>
    </w:p>
    <w:p w:rsidR="004548A4" w:rsidRPr="00C17321" w:rsidRDefault="004F056D">
      <w:pPr>
        <w:spacing w:after="0"/>
        <w:ind w:firstLine="600"/>
        <w:jc w:val="both"/>
        <w:rPr>
          <w:lang w:val="ru-RU"/>
        </w:rPr>
      </w:pPr>
      <w:r w:rsidRPr="00C1732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w:t>
      </w:r>
      <w:r w:rsidRPr="00C17321">
        <w:rPr>
          <w:rFonts w:ascii="Times New Roman" w:hAnsi="Times New Roman"/>
          <w:color w:val="000000"/>
          <w:sz w:val="28"/>
          <w:lang w:val="ru-RU"/>
        </w:rPr>
        <w:t>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548A4" w:rsidRPr="00C17321" w:rsidRDefault="004F056D">
      <w:pPr>
        <w:spacing w:after="0"/>
        <w:ind w:firstLine="600"/>
        <w:jc w:val="both"/>
        <w:rPr>
          <w:lang w:val="ru-RU"/>
        </w:rPr>
      </w:pPr>
      <w:r w:rsidRPr="00C17321">
        <w:rPr>
          <w:rFonts w:ascii="Times New Roman" w:hAnsi="Times New Roman"/>
          <w:color w:val="000000"/>
          <w:sz w:val="28"/>
          <w:lang w:val="ru-RU"/>
        </w:rPr>
        <w:lastRenderedPageBreak/>
        <w:t>7) самостоятельное осмысление художественной картины жизни, созданной автором в литературном произведении, в един</w:t>
      </w:r>
      <w:r w:rsidRPr="00C17321">
        <w:rPr>
          <w:rFonts w:ascii="Times New Roman" w:hAnsi="Times New Roman"/>
          <w:color w:val="000000"/>
          <w:sz w:val="28"/>
          <w:lang w:val="ru-RU"/>
        </w:rPr>
        <w:t xml:space="preserve">стве эмоционального личностного восприятия и интеллектуального понимания; </w:t>
      </w:r>
    </w:p>
    <w:p w:rsidR="004548A4" w:rsidRPr="00C17321" w:rsidRDefault="004F056D">
      <w:pPr>
        <w:spacing w:after="0"/>
        <w:ind w:firstLine="600"/>
        <w:jc w:val="both"/>
        <w:rPr>
          <w:lang w:val="ru-RU"/>
        </w:rPr>
      </w:pPr>
      <w:r w:rsidRPr="00C1732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548A4" w:rsidRPr="00C17321" w:rsidRDefault="004F056D">
      <w:pPr>
        <w:spacing w:after="0"/>
        <w:ind w:firstLine="600"/>
        <w:jc w:val="both"/>
        <w:rPr>
          <w:lang w:val="ru-RU"/>
        </w:rPr>
      </w:pPr>
      <w:r w:rsidRPr="00C17321">
        <w:rPr>
          <w:rFonts w:ascii="Times New Roman" w:hAnsi="Times New Roman"/>
          <w:color w:val="000000"/>
          <w:sz w:val="28"/>
          <w:lang w:val="ru-RU"/>
        </w:rPr>
        <w:t>9) овладение уме</w:t>
      </w:r>
      <w:r w:rsidRPr="00C17321">
        <w:rPr>
          <w:rFonts w:ascii="Times New Roman" w:hAnsi="Times New Roman"/>
          <w:color w:val="000000"/>
          <w:sz w:val="28"/>
          <w:lang w:val="ru-RU"/>
        </w:rPr>
        <w:t xml:space="preserve">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Pr="00C17321">
        <w:rPr>
          <w:rFonts w:ascii="Times New Roman" w:hAnsi="Times New Roman"/>
          <w:color w:val="000000"/>
          <w:sz w:val="28"/>
          <w:lang w:val="ru-RU"/>
        </w:rPr>
        <w:t>к изученным в основной школе):</w:t>
      </w:r>
    </w:p>
    <w:p w:rsidR="004548A4" w:rsidRPr="00C17321" w:rsidRDefault="004F056D">
      <w:pPr>
        <w:spacing w:after="0"/>
        <w:ind w:firstLine="600"/>
        <w:jc w:val="both"/>
        <w:rPr>
          <w:lang w:val="ru-RU"/>
        </w:rPr>
      </w:pPr>
      <w:r w:rsidRPr="00C1732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C17321">
        <w:rPr>
          <w:rFonts w:ascii="Times New Roman" w:hAnsi="Times New Roman"/>
          <w:color w:val="000000"/>
          <w:sz w:val="28"/>
          <w:lang w:val="ru-RU"/>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w:t>
      </w:r>
      <w:r w:rsidRPr="00C17321">
        <w:rPr>
          <w:rFonts w:ascii="Times New Roman" w:hAnsi="Times New Roman"/>
          <w:color w:val="000000"/>
          <w:sz w:val="28"/>
          <w:lang w:val="ru-RU"/>
        </w:rPr>
        <w:t xml:space="preserve">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w:t>
      </w:r>
      <w:r w:rsidRPr="00C17321">
        <w:rPr>
          <w:rFonts w:ascii="Times New Roman" w:hAnsi="Times New Roman"/>
          <w:color w:val="000000"/>
          <w:sz w:val="28"/>
          <w:lang w:val="ru-RU"/>
        </w:rPr>
        <w:t xml:space="preserve">литератур; художественный перевод; литературная критика; </w:t>
      </w:r>
    </w:p>
    <w:p w:rsidR="004548A4" w:rsidRPr="00C17321" w:rsidRDefault="004F056D">
      <w:pPr>
        <w:spacing w:after="0"/>
        <w:ind w:firstLine="600"/>
        <w:jc w:val="both"/>
        <w:rPr>
          <w:lang w:val="ru-RU"/>
        </w:rPr>
      </w:pPr>
      <w:r w:rsidRPr="00C17321">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w:t>
      </w:r>
      <w:r w:rsidRPr="00C17321">
        <w:rPr>
          <w:rFonts w:ascii="Times New Roman" w:hAnsi="Times New Roman"/>
          <w:color w:val="000000"/>
          <w:sz w:val="28"/>
          <w:lang w:val="ru-RU"/>
        </w:rPr>
        <w:t>и др.);</w:t>
      </w:r>
    </w:p>
    <w:p w:rsidR="004548A4" w:rsidRPr="00C17321" w:rsidRDefault="004F056D">
      <w:pPr>
        <w:spacing w:after="0"/>
        <w:ind w:firstLine="600"/>
        <w:jc w:val="both"/>
        <w:rPr>
          <w:lang w:val="ru-RU"/>
        </w:rPr>
      </w:pPr>
      <w:r w:rsidRPr="00C1732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w:t>
      </w:r>
      <w:r w:rsidRPr="00C17321">
        <w:rPr>
          <w:rFonts w:ascii="Times New Roman" w:hAnsi="Times New Roman"/>
          <w:color w:val="000000"/>
          <w:sz w:val="28"/>
          <w:lang w:val="ru-RU"/>
        </w:rPr>
        <w:t>ой литературы и умение применять их в речевой практике;</w:t>
      </w:r>
    </w:p>
    <w:p w:rsidR="004548A4" w:rsidRPr="00C17321" w:rsidRDefault="004F056D">
      <w:pPr>
        <w:spacing w:after="0"/>
        <w:ind w:firstLine="600"/>
        <w:jc w:val="both"/>
        <w:rPr>
          <w:lang w:val="ru-RU"/>
        </w:rPr>
      </w:pPr>
      <w:r w:rsidRPr="00C1732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w:t>
      </w:r>
      <w:r w:rsidRPr="00C17321">
        <w:rPr>
          <w:rFonts w:ascii="Times New Roman" w:hAnsi="Times New Roman"/>
          <w:color w:val="000000"/>
          <w:sz w:val="28"/>
          <w:lang w:val="ru-RU"/>
        </w:rPr>
        <w:t xml:space="preserve">нной переработки текстов в виде аннотаций, отзывов, докладов, тезисов, конспектов, рефератов, а также сочинений различных жанров (не менее 250 слов); владение </w:t>
      </w:r>
      <w:r w:rsidRPr="00C17321">
        <w:rPr>
          <w:rFonts w:ascii="Times New Roman" w:hAnsi="Times New Roman"/>
          <w:color w:val="000000"/>
          <w:sz w:val="28"/>
          <w:lang w:val="ru-RU"/>
        </w:rPr>
        <w:lastRenderedPageBreak/>
        <w:t>умением редактировать и совершенствовать собственные письменные высказывания с учётом норм русско</w:t>
      </w:r>
      <w:r w:rsidRPr="00C17321">
        <w:rPr>
          <w:rFonts w:ascii="Times New Roman" w:hAnsi="Times New Roman"/>
          <w:color w:val="000000"/>
          <w:sz w:val="28"/>
          <w:lang w:val="ru-RU"/>
        </w:rPr>
        <w:t>го литературного языка;</w:t>
      </w:r>
    </w:p>
    <w:p w:rsidR="004548A4" w:rsidRPr="00C17321" w:rsidRDefault="004F056D">
      <w:pPr>
        <w:spacing w:after="0"/>
        <w:ind w:firstLine="600"/>
        <w:jc w:val="center"/>
        <w:rPr>
          <w:lang w:val="ru-RU"/>
        </w:rPr>
        <w:sectPr w:rsidR="004548A4" w:rsidRPr="00C17321">
          <w:pgSz w:w="11906" w:h="16383"/>
          <w:pgMar w:top="1440" w:right="1080" w:bottom="1440" w:left="1080" w:header="720" w:footer="720" w:gutter="0"/>
          <w:cols w:space="720"/>
        </w:sectPr>
      </w:pPr>
      <w:r w:rsidRPr="00C1732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w:t>
      </w:r>
      <w:bookmarkStart w:id="35" w:name="block-33093883"/>
    </w:p>
    <w:p w:rsidR="004548A4" w:rsidRDefault="004F056D">
      <w:pPr>
        <w:spacing w:after="0"/>
        <w:jc w:val="both"/>
        <w:rPr>
          <w:rFonts w:ascii="Times New Roman" w:hAnsi="Times New Roman"/>
          <w:b/>
          <w:color w:val="000000"/>
          <w:sz w:val="28"/>
          <w:lang w:val="ru-RU"/>
        </w:rPr>
      </w:pPr>
      <w:bookmarkStart w:id="36" w:name="block-33093887"/>
      <w:bookmarkEnd w:id="35"/>
      <w:r>
        <w:rPr>
          <w:rFonts w:ascii="Times New Roman" w:hAnsi="Times New Roman"/>
          <w:b/>
          <w:color w:val="000000"/>
          <w:sz w:val="28"/>
        </w:rPr>
        <w:lastRenderedPageBreak/>
        <w:t>ТЕМАТИЧЕСКИЙ ПЛАН</w:t>
      </w:r>
    </w:p>
    <w:p w:rsidR="004548A4" w:rsidRDefault="004F056D">
      <w:pPr>
        <w:spacing w:after="0"/>
        <w:jc w:val="center"/>
      </w:pPr>
      <w:r>
        <w:rPr>
          <w:rFonts w:ascii="Times New Roman" w:hAnsi="Times New Roman"/>
          <w:b/>
          <w:color w:val="000000"/>
          <w:sz w:val="28"/>
        </w:rPr>
        <w:t>11 КЛА</w:t>
      </w:r>
      <w:r>
        <w:rPr>
          <w:rFonts w:ascii="Times New Roman" w:hAnsi="Times New Roman"/>
          <w:b/>
          <w:color w:val="000000"/>
          <w:sz w:val="28"/>
        </w:rPr>
        <w:t>СС</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814"/>
      </w:tblGrid>
      <w:tr w:rsidR="004548A4">
        <w:trPr>
          <w:trHeight w:val="144"/>
          <w:tblCellSpacing w:w="0" w:type="dxa"/>
        </w:trPr>
        <w:tc>
          <w:tcPr>
            <w:tcW w:w="570" w:type="dxa"/>
            <w:vMerge w:val="restart"/>
            <w:tcMar>
              <w:top w:w="50" w:type="dxa"/>
              <w:left w:w="100" w:type="dxa"/>
            </w:tcMar>
            <w:vAlign w:val="center"/>
          </w:tcPr>
          <w:p w:rsidR="004548A4" w:rsidRDefault="004F056D">
            <w:pPr>
              <w:spacing w:after="0"/>
              <w:ind w:left="135"/>
            </w:pPr>
            <w:r>
              <w:rPr>
                <w:rFonts w:ascii="Times New Roman" w:hAnsi="Times New Roman"/>
                <w:b/>
                <w:color w:val="000000"/>
                <w:sz w:val="24"/>
              </w:rPr>
              <w:t xml:space="preserve">№ п/п </w:t>
            </w:r>
          </w:p>
          <w:p w:rsidR="004548A4" w:rsidRDefault="004548A4">
            <w:pPr>
              <w:spacing w:after="0"/>
              <w:ind w:left="135"/>
            </w:pPr>
          </w:p>
        </w:tc>
        <w:tc>
          <w:tcPr>
            <w:tcW w:w="3256" w:type="dxa"/>
            <w:vMerge w:val="restart"/>
            <w:tcMar>
              <w:top w:w="50" w:type="dxa"/>
              <w:left w:w="100" w:type="dxa"/>
            </w:tcMar>
            <w:vAlign w:val="center"/>
          </w:tcPr>
          <w:p w:rsidR="004548A4" w:rsidRDefault="004F056D">
            <w:pPr>
              <w:spacing w:after="0"/>
              <w:ind w:left="135"/>
            </w:pPr>
            <w:r>
              <w:rPr>
                <w:rFonts w:ascii="Times New Roman" w:hAnsi="Times New Roman"/>
                <w:b/>
                <w:color w:val="000000"/>
                <w:sz w:val="24"/>
              </w:rPr>
              <w:t xml:space="preserve">Наименование разделов и тем программы </w:t>
            </w:r>
          </w:p>
          <w:p w:rsidR="004548A4" w:rsidRDefault="004548A4">
            <w:pPr>
              <w:spacing w:after="0"/>
              <w:ind w:left="135"/>
            </w:pPr>
          </w:p>
        </w:tc>
        <w:tc>
          <w:tcPr>
            <w:tcW w:w="0" w:type="auto"/>
            <w:gridSpan w:val="3"/>
            <w:tcMar>
              <w:top w:w="50" w:type="dxa"/>
              <w:left w:w="100" w:type="dxa"/>
            </w:tcMar>
            <w:vAlign w:val="center"/>
          </w:tcPr>
          <w:p w:rsidR="004548A4" w:rsidRDefault="004F056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548A4" w:rsidRDefault="004F056D">
            <w:pPr>
              <w:spacing w:after="0"/>
              <w:ind w:left="135"/>
            </w:pPr>
            <w:r>
              <w:rPr>
                <w:rFonts w:ascii="Times New Roman" w:hAnsi="Times New Roman"/>
                <w:b/>
                <w:color w:val="000000"/>
                <w:sz w:val="24"/>
              </w:rPr>
              <w:t xml:space="preserve">Электронные (цифровые) образовательные ресурсы </w:t>
            </w:r>
          </w:p>
          <w:p w:rsidR="004548A4" w:rsidRDefault="004548A4">
            <w:pPr>
              <w:spacing w:after="0"/>
              <w:ind w:left="135"/>
            </w:pPr>
          </w:p>
        </w:tc>
      </w:tr>
      <w:tr w:rsidR="004548A4">
        <w:trPr>
          <w:trHeight w:val="144"/>
          <w:tblCellSpacing w:w="0" w:type="dxa"/>
        </w:trPr>
        <w:tc>
          <w:tcPr>
            <w:tcW w:w="0" w:type="auto"/>
            <w:vMerge/>
            <w:tcBorders>
              <w:top w:val="nil"/>
            </w:tcBorders>
            <w:tcMar>
              <w:top w:w="50" w:type="dxa"/>
              <w:left w:w="100" w:type="dxa"/>
            </w:tcMar>
          </w:tcPr>
          <w:p w:rsidR="004548A4" w:rsidRDefault="004548A4"/>
        </w:tc>
        <w:tc>
          <w:tcPr>
            <w:tcW w:w="0" w:type="auto"/>
            <w:vMerge/>
            <w:tcBorders>
              <w:top w:val="nil"/>
            </w:tcBorders>
            <w:tcMar>
              <w:top w:w="50" w:type="dxa"/>
              <w:left w:w="100" w:type="dxa"/>
            </w:tcMar>
          </w:tcPr>
          <w:p w:rsidR="004548A4" w:rsidRDefault="004548A4"/>
        </w:tc>
        <w:tc>
          <w:tcPr>
            <w:tcW w:w="938" w:type="dxa"/>
            <w:tcMar>
              <w:top w:w="50" w:type="dxa"/>
              <w:left w:w="100" w:type="dxa"/>
            </w:tcMar>
            <w:vAlign w:val="center"/>
          </w:tcPr>
          <w:p w:rsidR="004548A4" w:rsidRDefault="004F056D">
            <w:pPr>
              <w:spacing w:after="0"/>
              <w:ind w:left="135"/>
            </w:pPr>
            <w:r>
              <w:rPr>
                <w:rFonts w:ascii="Times New Roman" w:hAnsi="Times New Roman"/>
                <w:b/>
                <w:color w:val="000000"/>
                <w:sz w:val="24"/>
              </w:rPr>
              <w:t xml:space="preserve">Всего </w:t>
            </w:r>
          </w:p>
          <w:p w:rsidR="004548A4" w:rsidRDefault="004548A4">
            <w:pPr>
              <w:spacing w:after="0"/>
              <w:ind w:left="135"/>
            </w:pPr>
          </w:p>
        </w:tc>
        <w:tc>
          <w:tcPr>
            <w:tcW w:w="1654" w:type="dxa"/>
            <w:tcMar>
              <w:top w:w="50" w:type="dxa"/>
              <w:left w:w="100" w:type="dxa"/>
            </w:tcMar>
            <w:vAlign w:val="center"/>
          </w:tcPr>
          <w:p w:rsidR="004548A4" w:rsidRDefault="004F056D">
            <w:pPr>
              <w:spacing w:after="0"/>
              <w:ind w:left="135"/>
            </w:pPr>
            <w:r>
              <w:rPr>
                <w:rFonts w:ascii="Times New Roman" w:hAnsi="Times New Roman"/>
                <w:b/>
                <w:color w:val="000000"/>
                <w:sz w:val="24"/>
              </w:rPr>
              <w:t xml:space="preserve">Контрольные работы </w:t>
            </w:r>
          </w:p>
          <w:p w:rsidR="004548A4" w:rsidRDefault="004548A4">
            <w:pPr>
              <w:spacing w:after="0"/>
              <w:ind w:left="135"/>
            </w:pPr>
          </w:p>
        </w:tc>
        <w:tc>
          <w:tcPr>
            <w:tcW w:w="1744" w:type="dxa"/>
            <w:tcMar>
              <w:top w:w="50" w:type="dxa"/>
              <w:left w:w="100" w:type="dxa"/>
            </w:tcMar>
            <w:vAlign w:val="center"/>
          </w:tcPr>
          <w:p w:rsidR="004548A4" w:rsidRDefault="004F056D">
            <w:pPr>
              <w:spacing w:after="0"/>
              <w:ind w:left="135"/>
            </w:pPr>
            <w:r>
              <w:rPr>
                <w:rFonts w:ascii="Times New Roman" w:hAnsi="Times New Roman"/>
                <w:b/>
                <w:color w:val="000000"/>
                <w:sz w:val="24"/>
              </w:rPr>
              <w:t xml:space="preserve">Практические работы </w:t>
            </w:r>
          </w:p>
          <w:p w:rsidR="004548A4" w:rsidRDefault="004548A4">
            <w:pPr>
              <w:spacing w:after="0"/>
              <w:ind w:left="135"/>
            </w:pPr>
          </w:p>
        </w:tc>
        <w:tc>
          <w:tcPr>
            <w:tcW w:w="0" w:type="auto"/>
            <w:vMerge/>
            <w:tcBorders>
              <w:top w:val="nil"/>
            </w:tcBorders>
            <w:tcMar>
              <w:top w:w="50" w:type="dxa"/>
              <w:left w:w="100" w:type="dxa"/>
            </w:tcMar>
          </w:tcPr>
          <w:p w:rsidR="004548A4" w:rsidRDefault="004548A4"/>
        </w:tc>
      </w:tr>
      <w:tr w:rsidR="004548A4" w:rsidRPr="00C17321">
        <w:trPr>
          <w:trHeight w:val="144"/>
          <w:tblCellSpacing w:w="0" w:type="dxa"/>
        </w:trPr>
        <w:tc>
          <w:tcPr>
            <w:tcW w:w="0" w:type="auto"/>
            <w:gridSpan w:val="6"/>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b/>
                <w:color w:val="000000"/>
                <w:sz w:val="24"/>
                <w:lang w:val="ru-RU"/>
              </w:rPr>
              <w:t>Раздел 1.</w:t>
            </w:r>
            <w:r w:rsidRPr="00C17321">
              <w:rPr>
                <w:rFonts w:ascii="Times New Roman" w:hAnsi="Times New Roman"/>
                <w:color w:val="000000"/>
                <w:sz w:val="24"/>
                <w:lang w:val="ru-RU"/>
              </w:rPr>
              <w:t xml:space="preserve"> </w:t>
            </w:r>
            <w:r w:rsidRPr="00C1732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17321">
              <w:rPr>
                <w:rFonts w:ascii="Times New Roman" w:hAnsi="Times New Roman"/>
                <w:b/>
                <w:color w:val="000000"/>
                <w:sz w:val="24"/>
                <w:lang w:val="ru-RU"/>
              </w:rPr>
              <w:t xml:space="preserve"> — начала ХХ века</w:t>
            </w:r>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1.1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А. И. Куприн. Рассказы и </w:t>
            </w:r>
            <w:r w:rsidRPr="00C17321">
              <w:rPr>
                <w:rFonts w:ascii="Times New Roman" w:hAnsi="Times New Roman"/>
                <w:color w:val="000000"/>
                <w:sz w:val="24"/>
                <w:lang w:val="ru-RU"/>
              </w:rPr>
              <w:t>повести (одно произведение по выбору). Например, «Гранатовый браслет», «Олеся»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1.2</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w:t>
            </w:r>
            <w:r>
              <w:rPr>
                <w:rFonts w:ascii="Times New Roman" w:hAnsi="Times New Roman"/>
                <w:color w:val="000000"/>
                <w:sz w:val="24"/>
              </w:rPr>
              <w:t>мер, «Иуда Искариот», «Большой шлем» и др.</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1.3</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 xml:space="preserve">Пьеса «На </w:t>
            </w:r>
            <w:r>
              <w:rPr>
                <w:rFonts w:ascii="Times New Roman" w:hAnsi="Times New Roman"/>
                <w:color w:val="000000"/>
                <w:sz w:val="24"/>
              </w:rPr>
              <w:t>дне».</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1.4</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17321">
              <w:rPr>
                <w:rFonts w:ascii="Times New Roman" w:hAnsi="Times New Roman"/>
                <w:color w:val="000000"/>
                <w:sz w:val="24"/>
                <w:lang w:val="ru-RU"/>
              </w:rPr>
              <w:t xml:space="preserve">тихотворения К. Д. Бальмонта, М. А. Волошина, </w:t>
            </w:r>
            <w:r w:rsidRPr="00C17321">
              <w:rPr>
                <w:rFonts w:ascii="Times New Roman" w:hAnsi="Times New Roman"/>
                <w:color w:val="000000"/>
                <w:sz w:val="24"/>
                <w:lang w:val="ru-RU"/>
              </w:rPr>
              <w:t>Н. С. Гумилёва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48A4" w:rsidRDefault="004548A4"/>
        </w:tc>
      </w:tr>
      <w:tr w:rsidR="004548A4">
        <w:trPr>
          <w:trHeight w:val="144"/>
          <w:tblCellSpacing w:w="0" w:type="dxa"/>
        </w:trPr>
        <w:tc>
          <w:tcPr>
            <w:tcW w:w="0" w:type="auto"/>
            <w:gridSpan w:val="6"/>
            <w:tcMar>
              <w:top w:w="50" w:type="dxa"/>
              <w:left w:w="100" w:type="dxa"/>
            </w:tcMar>
            <w:vAlign w:val="center"/>
          </w:tcPr>
          <w:p w:rsidR="004548A4" w:rsidRDefault="004F05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И. А. Бунин. Рассказы (два по выбору). </w:t>
            </w:r>
            <w:r w:rsidRPr="00C17321">
              <w:rPr>
                <w:rFonts w:ascii="Times New Roman" w:hAnsi="Times New Roman"/>
                <w:color w:val="000000"/>
                <w:sz w:val="24"/>
                <w:lang w:val="ru-RU"/>
              </w:rPr>
              <w:lastRenderedPageBreak/>
              <w:t xml:space="preserve">Например, «Антоновские яблоки», «Чистый </w:t>
            </w:r>
            <w:r w:rsidRPr="00C17321">
              <w:rPr>
                <w:rFonts w:ascii="Times New Roman" w:hAnsi="Times New Roman"/>
                <w:color w:val="000000"/>
                <w:sz w:val="24"/>
                <w:lang w:val="ru-RU"/>
              </w:rPr>
              <w:t>понедельник», «Господин из Сан-Франциско»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А. А. Блок. Стихотворения (не менее трёх по выбору). Например, «Незнакомка», «Россия», «Ночь, улица, фонарь</w:t>
            </w:r>
            <w:r w:rsidRPr="00C17321">
              <w:rPr>
                <w:rFonts w:ascii="Times New Roman" w:hAnsi="Times New Roman"/>
                <w:color w:val="000000"/>
                <w:sz w:val="24"/>
                <w:lang w:val="ru-RU"/>
              </w:rPr>
              <w:t xml:space="preserve">,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2.3</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w:t>
            </w:r>
            <w:r w:rsidRPr="00C17321">
              <w:rPr>
                <w:rFonts w:ascii="Times New Roman" w:hAnsi="Times New Roman"/>
                <w:color w:val="000000"/>
                <w:sz w:val="24"/>
                <w:lang w:val="ru-RU"/>
              </w:rPr>
              <w:t xml:space="preserve">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2.4</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w:t>
            </w:r>
            <w:r w:rsidRPr="00C17321">
              <w:rPr>
                <w:rFonts w:ascii="Times New Roman" w:hAnsi="Times New Roman"/>
                <w:color w:val="000000"/>
                <w:sz w:val="24"/>
                <w:lang w:val="ru-RU"/>
              </w:rPr>
              <w:t xml:space="preserve">«Собаке Качалова», «Спит ковыль. Равнина дорогая…», «Шаганэ ты моя, Шаганэ…», «Не жалею, не зову, не плачу…», «Я последний поэт деревни…», </w:t>
            </w:r>
            <w:r w:rsidRPr="00C17321">
              <w:rPr>
                <w:rFonts w:ascii="Times New Roman" w:hAnsi="Times New Roman"/>
                <w:color w:val="000000"/>
                <w:sz w:val="24"/>
                <w:lang w:val="ru-RU"/>
              </w:rPr>
              <w:lastRenderedPageBreak/>
              <w:t>«Русь Советская», «Низкий дом с голубыми ставнями...»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2.6</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w:t>
            </w:r>
            <w:r w:rsidRPr="00C17321">
              <w:rPr>
                <w:rFonts w:ascii="Times New Roman" w:hAnsi="Times New Roman"/>
                <w:color w:val="000000"/>
                <w:sz w:val="24"/>
                <w:lang w:val="ru-RU"/>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2.7</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sidRPr="00C17321">
              <w:rPr>
                <w:rFonts w:ascii="Times New Roman" w:hAnsi="Times New Roman"/>
                <w:color w:val="000000"/>
                <w:sz w:val="24"/>
                <w:lang w:val="ru-RU"/>
              </w:rPr>
              <w:t xml:space="preserve">«Мужество»,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2.9</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2.10</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М. А. Булгаков. </w:t>
            </w:r>
            <w:r w:rsidRPr="00C17321">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А. П. Платонов. Рассказы и повести (одно произведение по выбору).Например, «В </w:t>
            </w:r>
            <w:r w:rsidRPr="00C17321">
              <w:rPr>
                <w:rFonts w:ascii="Times New Roman" w:hAnsi="Times New Roman"/>
                <w:color w:val="000000"/>
                <w:sz w:val="24"/>
                <w:lang w:val="ru-RU"/>
              </w:rPr>
              <w:t>прекрасном и яростном мире», «Котлован», «Возвращение»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2.12</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А. Т. Твардовский. Стихотворения (не менее трёх по выбору). Например, «Вся суть в одном-единс</w:t>
            </w:r>
            <w:r w:rsidRPr="00C17321">
              <w:rPr>
                <w:rFonts w:ascii="Times New Roman" w:hAnsi="Times New Roman"/>
                <w:color w:val="000000"/>
                <w:sz w:val="24"/>
                <w:lang w:val="ru-RU"/>
              </w:rPr>
              <w:t>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2.13</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Проза о </w:t>
            </w:r>
            <w:r w:rsidRPr="00C17321">
              <w:rPr>
                <w:rFonts w:ascii="Times New Roman" w:hAnsi="Times New Roman"/>
                <w:color w:val="000000"/>
                <w:sz w:val="24"/>
                <w:lang w:val="ru-RU"/>
              </w:rPr>
              <w:t>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w:t>
            </w:r>
            <w:r w:rsidRPr="00C17321">
              <w:rPr>
                <w:rFonts w:ascii="Times New Roman" w:hAnsi="Times New Roman"/>
                <w:color w:val="000000"/>
                <w:sz w:val="24"/>
                <w:lang w:val="ru-RU"/>
              </w:rPr>
              <w:t xml:space="preserve"> зори здесь тихие», «В списках не значился», «Завтра была </w:t>
            </w:r>
            <w:r w:rsidRPr="00C17321">
              <w:rPr>
                <w:rFonts w:ascii="Times New Roman" w:hAnsi="Times New Roman"/>
                <w:color w:val="000000"/>
                <w:sz w:val="24"/>
                <w:lang w:val="ru-RU"/>
              </w:rPr>
              <w:lastRenderedPageBreak/>
              <w:t>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w:t>
            </w:r>
            <w:r w:rsidRPr="00C17321">
              <w:rPr>
                <w:rFonts w:ascii="Times New Roman" w:hAnsi="Times New Roman"/>
                <w:color w:val="000000"/>
                <w:sz w:val="24"/>
                <w:lang w:val="ru-RU"/>
              </w:rPr>
              <w:t>ирнов «Брестская крепость»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2.15</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2.16</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Поэзия о Великой Отечественной войне. Стихотворения (по одному </w:t>
            </w:r>
            <w:r w:rsidRPr="00C17321">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7321">
                <w:rPr>
                  <w:rFonts w:ascii="Times New Roman" w:hAnsi="Times New Roman"/>
                  <w:color w:val="0000FF"/>
                  <w:u w:val="single"/>
                  <w:lang w:val="ru-RU"/>
                </w:rPr>
                <w:t>:/</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2.17</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2.18</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Б.</w:t>
            </w:r>
            <w:r w:rsidRPr="00C17321">
              <w:rPr>
                <w:rFonts w:ascii="Times New Roman" w:hAnsi="Times New Roman"/>
                <w:color w:val="000000"/>
                <w:sz w:val="24"/>
                <w:lang w:val="ru-RU"/>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w:t>
            </w:r>
            <w:r w:rsidRPr="00C17321">
              <w:rPr>
                <w:rFonts w:ascii="Times New Roman" w:hAnsi="Times New Roman"/>
                <w:color w:val="000000"/>
                <w:sz w:val="24"/>
                <w:lang w:val="ru-RU"/>
              </w:rPr>
              <w:lastRenderedPageBreak/>
              <w:t>иных — тяжёлый крест...», «Быть знаменитым некрасиво…», «Ночь», «Гамлет», «Зи</w:t>
            </w:r>
            <w:r w:rsidRPr="00C17321">
              <w:rPr>
                <w:rFonts w:ascii="Times New Roman" w:hAnsi="Times New Roman"/>
                <w:color w:val="000000"/>
                <w:sz w:val="24"/>
                <w:lang w:val="ru-RU"/>
              </w:rPr>
              <w:t>мняя ночь»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C17321">
              <w:rPr>
                <w:rFonts w:ascii="Times New Roman" w:hAnsi="Times New Roman"/>
                <w:color w:val="000000"/>
                <w:sz w:val="24"/>
                <w:lang w:val="ru-RU"/>
              </w:rPr>
              <w:t>плитой, правда под камнем»)</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2.20</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В. М. Шукшин. Рассказы (не менее двух по выбору). Например, «Срезал», «Обида», «Микроскоп», «Мастер», «Крепкий мужик», </w:t>
            </w:r>
            <w:r w:rsidRPr="00C17321">
              <w:rPr>
                <w:rFonts w:ascii="Times New Roman" w:hAnsi="Times New Roman"/>
                <w:color w:val="000000"/>
                <w:sz w:val="24"/>
                <w:lang w:val="ru-RU"/>
              </w:rPr>
              <w:t>«Сапожки»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2.21</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2.22</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C17321">
              <w:rPr>
                <w:rFonts w:ascii="Times New Roman" w:hAnsi="Times New Roman"/>
                <w:color w:val="000000"/>
                <w:sz w:val="24"/>
                <w:lang w:val="ru-RU"/>
              </w:rPr>
              <w:t>онёк», «Я буду скакать по холмам задремавшей отчизны...»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2.23</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C17321">
              <w:rPr>
                <w:rFonts w:ascii="Times New Roman" w:hAnsi="Times New Roman"/>
                <w:color w:val="000000"/>
                <w:sz w:val="24"/>
                <w:lang w:val="ru-RU"/>
              </w:rPr>
              <w:t xml:space="preserve">«Осенний крик ястреба», «Пилигримы», «Стансы» («Ни страны, ни </w:t>
            </w:r>
            <w:r w:rsidRPr="00C17321">
              <w:rPr>
                <w:rFonts w:ascii="Times New Roman" w:hAnsi="Times New Roman"/>
                <w:color w:val="000000"/>
                <w:sz w:val="24"/>
                <w:lang w:val="ru-RU"/>
              </w:rPr>
              <w:lastRenderedPageBreak/>
              <w:t>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548A4" w:rsidRDefault="004548A4"/>
        </w:tc>
      </w:tr>
      <w:tr w:rsidR="004548A4" w:rsidRPr="00C17321">
        <w:trPr>
          <w:trHeight w:val="144"/>
          <w:tblCellSpacing w:w="0" w:type="dxa"/>
        </w:trPr>
        <w:tc>
          <w:tcPr>
            <w:tcW w:w="0" w:type="auto"/>
            <w:gridSpan w:val="6"/>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b/>
                <w:color w:val="000000"/>
                <w:sz w:val="24"/>
                <w:lang w:val="ru-RU"/>
              </w:rPr>
              <w:t>Раздел 3.</w:t>
            </w:r>
            <w:r w:rsidRPr="00C17321">
              <w:rPr>
                <w:rFonts w:ascii="Times New Roman" w:hAnsi="Times New Roman"/>
                <w:color w:val="000000"/>
                <w:sz w:val="24"/>
                <w:lang w:val="ru-RU"/>
              </w:rPr>
              <w:t xml:space="preserve"> </w:t>
            </w:r>
            <w:r w:rsidRPr="00C1732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17321">
              <w:rPr>
                <w:rFonts w:ascii="Times New Roman" w:hAnsi="Times New Roman"/>
                <w:b/>
                <w:color w:val="000000"/>
                <w:sz w:val="24"/>
                <w:lang w:val="ru-RU"/>
              </w:rPr>
              <w:t xml:space="preserve"> — начала </w:t>
            </w:r>
            <w:r>
              <w:rPr>
                <w:rFonts w:ascii="Times New Roman" w:hAnsi="Times New Roman"/>
                <w:b/>
                <w:color w:val="000000"/>
                <w:sz w:val="24"/>
              </w:rPr>
              <w:t>XXI</w:t>
            </w:r>
            <w:r w:rsidRPr="00C17321">
              <w:rPr>
                <w:rFonts w:ascii="Times New Roman" w:hAnsi="Times New Roman"/>
                <w:b/>
                <w:color w:val="000000"/>
                <w:sz w:val="24"/>
                <w:lang w:val="ru-RU"/>
              </w:rPr>
              <w:t xml:space="preserve"> века</w:t>
            </w:r>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3.1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17321">
              <w:rPr>
                <w:rFonts w:ascii="Times New Roman" w:hAnsi="Times New Roman"/>
                <w:color w:val="000000"/>
                <w:sz w:val="24"/>
                <w:lang w:val="ru-RU"/>
              </w:rPr>
              <w:t xml:space="preserve"> – начала </w:t>
            </w:r>
            <w:r>
              <w:rPr>
                <w:rFonts w:ascii="Times New Roman" w:hAnsi="Times New Roman"/>
                <w:color w:val="000000"/>
                <w:sz w:val="24"/>
              </w:rPr>
              <w:t>XXI</w:t>
            </w:r>
            <w:r w:rsidRPr="00C1732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w:t>
            </w:r>
            <w:r w:rsidRPr="00C17321">
              <w:rPr>
                <w:rFonts w:ascii="Times New Roman" w:hAnsi="Times New Roman"/>
                <w:color w:val="000000"/>
                <w:sz w:val="24"/>
                <w:lang w:val="ru-RU"/>
              </w:rPr>
              <w:t>(повесть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sidRPr="00C17321">
              <w:rPr>
                <w:rFonts w:ascii="Times New Roman" w:hAnsi="Times New Roman"/>
                <w:color w:val="000000"/>
                <w:sz w:val="24"/>
                <w:lang w:val="ru-RU"/>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48A4" w:rsidRDefault="004548A4"/>
        </w:tc>
      </w:tr>
      <w:tr w:rsidR="004548A4" w:rsidRPr="00C17321">
        <w:trPr>
          <w:trHeight w:val="144"/>
          <w:tblCellSpacing w:w="0" w:type="dxa"/>
        </w:trPr>
        <w:tc>
          <w:tcPr>
            <w:tcW w:w="0" w:type="auto"/>
            <w:gridSpan w:val="6"/>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b/>
                <w:color w:val="000000"/>
                <w:sz w:val="24"/>
                <w:lang w:val="ru-RU"/>
              </w:rPr>
              <w:t>Раздел 4.</w:t>
            </w:r>
            <w:r w:rsidRPr="00C17321">
              <w:rPr>
                <w:rFonts w:ascii="Times New Roman" w:hAnsi="Times New Roman"/>
                <w:color w:val="000000"/>
                <w:sz w:val="24"/>
                <w:lang w:val="ru-RU"/>
              </w:rPr>
              <w:t xml:space="preserve"> </w:t>
            </w:r>
            <w:r w:rsidRPr="00C1732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17321">
              <w:rPr>
                <w:rFonts w:ascii="Times New Roman" w:hAnsi="Times New Roman"/>
                <w:b/>
                <w:color w:val="000000"/>
                <w:sz w:val="24"/>
                <w:lang w:val="ru-RU"/>
              </w:rPr>
              <w:t xml:space="preserve"> — начала </w:t>
            </w:r>
            <w:r>
              <w:rPr>
                <w:rFonts w:ascii="Times New Roman" w:hAnsi="Times New Roman"/>
                <w:b/>
                <w:color w:val="000000"/>
                <w:sz w:val="24"/>
              </w:rPr>
              <w:t>XXI</w:t>
            </w:r>
            <w:r w:rsidRPr="00C17321">
              <w:rPr>
                <w:rFonts w:ascii="Times New Roman" w:hAnsi="Times New Roman"/>
                <w:b/>
                <w:color w:val="000000"/>
                <w:sz w:val="24"/>
                <w:lang w:val="ru-RU"/>
              </w:rPr>
              <w:t xml:space="preserve"> века</w:t>
            </w:r>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4.1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17321">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C17321">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C17321">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48A4" w:rsidRDefault="004548A4"/>
        </w:tc>
      </w:tr>
      <w:tr w:rsidR="004548A4" w:rsidRPr="00C17321">
        <w:trPr>
          <w:trHeight w:val="144"/>
          <w:tblCellSpacing w:w="0" w:type="dxa"/>
        </w:trPr>
        <w:tc>
          <w:tcPr>
            <w:tcW w:w="0" w:type="auto"/>
            <w:gridSpan w:val="6"/>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b/>
                <w:color w:val="000000"/>
                <w:sz w:val="24"/>
                <w:lang w:val="ru-RU"/>
              </w:rPr>
              <w:t>Раздел 5.</w:t>
            </w:r>
            <w:r w:rsidRPr="00C17321">
              <w:rPr>
                <w:rFonts w:ascii="Times New Roman" w:hAnsi="Times New Roman"/>
                <w:color w:val="000000"/>
                <w:sz w:val="24"/>
                <w:lang w:val="ru-RU"/>
              </w:rPr>
              <w:t xml:space="preserve"> </w:t>
            </w:r>
            <w:r w:rsidRPr="00C1732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17321">
              <w:rPr>
                <w:rFonts w:ascii="Times New Roman" w:hAnsi="Times New Roman"/>
                <w:b/>
                <w:color w:val="000000"/>
                <w:sz w:val="24"/>
                <w:lang w:val="ru-RU"/>
              </w:rPr>
              <w:t xml:space="preserve"> века</w:t>
            </w:r>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5.1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17321">
              <w:rPr>
                <w:rFonts w:ascii="Times New Roman" w:hAnsi="Times New Roman"/>
                <w:color w:val="000000"/>
                <w:sz w:val="24"/>
                <w:lang w:val="ru-RU"/>
              </w:rPr>
              <w:t xml:space="preserve"> века. Пьесы (произведение одного из драматургов </w:t>
            </w:r>
            <w:r w:rsidRPr="00C17321">
              <w:rPr>
                <w:rFonts w:ascii="Times New Roman" w:hAnsi="Times New Roman"/>
                <w:color w:val="000000"/>
                <w:sz w:val="24"/>
                <w:lang w:val="ru-RU"/>
              </w:rPr>
              <w:t>по выбору). Например, А. Н. Арбузов «Иркутская история»; А. В. Вампилов «Старший сын» и 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48A4" w:rsidRDefault="004548A4"/>
        </w:tc>
      </w:tr>
      <w:tr w:rsidR="004548A4">
        <w:trPr>
          <w:trHeight w:val="144"/>
          <w:tblCellSpacing w:w="0" w:type="dxa"/>
        </w:trPr>
        <w:tc>
          <w:tcPr>
            <w:tcW w:w="0" w:type="auto"/>
            <w:gridSpan w:val="6"/>
            <w:tcMar>
              <w:top w:w="50" w:type="dxa"/>
              <w:left w:w="100" w:type="dxa"/>
            </w:tcMar>
            <w:vAlign w:val="center"/>
          </w:tcPr>
          <w:p w:rsidR="004548A4" w:rsidRDefault="004F056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6.1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C17321">
              <w:rPr>
                <w:rFonts w:ascii="Times New Roman" w:hAnsi="Times New Roman"/>
                <w:color w:val="000000"/>
                <w:sz w:val="24"/>
                <w:lang w:val="ru-RU"/>
              </w:rPr>
              <w:t xml:space="preserve">и </w:t>
            </w:r>
            <w:r w:rsidRPr="00C17321">
              <w:rPr>
                <w:rFonts w:ascii="Times New Roman" w:hAnsi="Times New Roman"/>
                <w:color w:val="000000"/>
                <w:sz w:val="24"/>
                <w:lang w:val="ru-RU"/>
              </w:rPr>
              <w:lastRenderedPageBreak/>
              <w:t>др.</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48A4" w:rsidRDefault="004548A4"/>
        </w:tc>
      </w:tr>
      <w:tr w:rsidR="004548A4">
        <w:trPr>
          <w:trHeight w:val="144"/>
          <w:tblCellSpacing w:w="0" w:type="dxa"/>
        </w:trPr>
        <w:tc>
          <w:tcPr>
            <w:tcW w:w="0" w:type="auto"/>
            <w:gridSpan w:val="6"/>
            <w:tcMar>
              <w:top w:w="50" w:type="dxa"/>
              <w:left w:w="100" w:type="dxa"/>
            </w:tcMar>
            <w:vAlign w:val="center"/>
          </w:tcPr>
          <w:p w:rsidR="004548A4" w:rsidRDefault="004F056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7.1</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17321">
              <w:rPr>
                <w:rFonts w:ascii="Times New Roman" w:hAnsi="Times New Roman"/>
                <w:color w:val="000000"/>
                <w:sz w:val="24"/>
                <w:lang w:val="ru-RU"/>
              </w:rPr>
              <w:t xml:space="preserve"> века (одно произведение по выбору). Например, произведения Р. Брэдбери </w:t>
            </w:r>
            <w:r w:rsidRPr="00C17321">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7.2</w:t>
            </w:r>
          </w:p>
        </w:tc>
        <w:tc>
          <w:tcPr>
            <w:tcW w:w="3256"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1732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rsidRPr="00C17321">
        <w:trPr>
          <w:trHeight w:val="144"/>
          <w:tblCellSpacing w:w="0" w:type="dxa"/>
        </w:trPr>
        <w:tc>
          <w:tcPr>
            <w:tcW w:w="570" w:type="dxa"/>
            <w:tcMar>
              <w:top w:w="50" w:type="dxa"/>
              <w:left w:w="100" w:type="dxa"/>
            </w:tcMar>
            <w:vAlign w:val="center"/>
          </w:tcPr>
          <w:p w:rsidR="004548A4" w:rsidRDefault="004F056D">
            <w:pPr>
              <w:spacing w:after="0"/>
            </w:pPr>
            <w:r>
              <w:rPr>
                <w:rFonts w:ascii="Times New Roman" w:hAnsi="Times New Roman"/>
                <w:color w:val="000000"/>
                <w:sz w:val="24"/>
              </w:rPr>
              <w:t>7.3</w:t>
            </w:r>
          </w:p>
        </w:tc>
        <w:tc>
          <w:tcPr>
            <w:tcW w:w="325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1732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65</w:t>
              </w:r>
              <w:r>
                <w:rPr>
                  <w:rFonts w:ascii="Times New Roman" w:hAnsi="Times New Roman"/>
                  <w:color w:val="0000FF"/>
                  <w:u w:val="single"/>
                </w:rPr>
                <w:t>a</w:t>
              </w:r>
              <w:r w:rsidRPr="00C17321">
                <w:rPr>
                  <w:rFonts w:ascii="Times New Roman" w:hAnsi="Times New Roman"/>
                  <w:color w:val="0000FF"/>
                  <w:u w:val="single"/>
                  <w:lang w:val="ru-RU"/>
                </w:rPr>
                <w:t>91</w:t>
              </w:r>
            </w:hyperlink>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48A4" w:rsidRDefault="004548A4"/>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Default="004548A4">
            <w:pPr>
              <w:spacing w:after="0"/>
              <w:ind w:left="135"/>
            </w:pPr>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Default="004548A4">
            <w:pPr>
              <w:spacing w:after="0"/>
              <w:ind w:left="135"/>
            </w:pPr>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lastRenderedPageBreak/>
              <w:t>Итоговые контрольные работы</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Default="004548A4">
            <w:pPr>
              <w:spacing w:after="0"/>
              <w:ind w:left="135"/>
            </w:pPr>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Default="004548A4">
            <w:pPr>
              <w:spacing w:after="0"/>
              <w:ind w:left="135"/>
            </w:pPr>
          </w:p>
        </w:tc>
      </w:tr>
      <w:tr w:rsidR="004548A4">
        <w:trPr>
          <w:trHeight w:val="144"/>
          <w:tblCellSpacing w:w="0" w:type="dxa"/>
        </w:trPr>
        <w:tc>
          <w:tcPr>
            <w:tcW w:w="0" w:type="auto"/>
            <w:gridSpan w:val="2"/>
            <w:tcMar>
              <w:top w:w="50" w:type="dxa"/>
              <w:left w:w="100" w:type="dxa"/>
            </w:tcMar>
            <w:vAlign w:val="center"/>
          </w:tcPr>
          <w:p w:rsidR="004548A4" w:rsidRDefault="004F056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48A4" w:rsidRDefault="004548A4">
            <w:pPr>
              <w:spacing w:after="0"/>
              <w:ind w:left="135"/>
              <w:jc w:val="center"/>
            </w:pPr>
          </w:p>
        </w:tc>
        <w:tc>
          <w:tcPr>
            <w:tcW w:w="1744" w:type="dxa"/>
            <w:tcMar>
              <w:top w:w="50" w:type="dxa"/>
              <w:left w:w="100" w:type="dxa"/>
            </w:tcMar>
            <w:vAlign w:val="center"/>
          </w:tcPr>
          <w:p w:rsidR="004548A4" w:rsidRDefault="004548A4">
            <w:pPr>
              <w:spacing w:after="0"/>
              <w:ind w:left="135"/>
              <w:jc w:val="center"/>
            </w:pPr>
          </w:p>
        </w:tc>
        <w:tc>
          <w:tcPr>
            <w:tcW w:w="2536" w:type="dxa"/>
            <w:tcMar>
              <w:top w:w="50" w:type="dxa"/>
              <w:left w:w="100" w:type="dxa"/>
            </w:tcMar>
            <w:vAlign w:val="center"/>
          </w:tcPr>
          <w:p w:rsidR="004548A4" w:rsidRDefault="004548A4">
            <w:pPr>
              <w:spacing w:after="0"/>
              <w:ind w:left="135"/>
            </w:pPr>
          </w:p>
        </w:tc>
      </w:tr>
      <w:tr w:rsidR="004548A4">
        <w:trPr>
          <w:trHeight w:val="144"/>
          <w:tblCellSpacing w:w="0" w:type="dxa"/>
        </w:trPr>
        <w:tc>
          <w:tcPr>
            <w:tcW w:w="0" w:type="auto"/>
            <w:gridSpan w:val="2"/>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548A4" w:rsidRDefault="004548A4"/>
        </w:tc>
      </w:tr>
    </w:tbl>
    <w:p w:rsidR="004548A4" w:rsidRDefault="004548A4">
      <w:pPr>
        <w:sectPr w:rsidR="004548A4">
          <w:pgSz w:w="16383" w:h="11906" w:orient="landscape"/>
          <w:pgMar w:top="1440" w:right="1080" w:bottom="1440" w:left="1080" w:header="720" w:footer="720" w:gutter="0"/>
          <w:cols w:space="720"/>
        </w:sectPr>
      </w:pPr>
    </w:p>
    <w:bookmarkEnd w:id="36"/>
    <w:p w:rsidR="00C17321" w:rsidRDefault="004F056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C17321">
        <w:rPr>
          <w:rFonts w:ascii="Times New Roman" w:hAnsi="Times New Roman"/>
          <w:b/>
          <w:color w:val="000000"/>
          <w:sz w:val="28"/>
          <w:lang w:val="ru-RU"/>
        </w:rPr>
        <w:t>Поурочное планирование</w:t>
      </w:r>
    </w:p>
    <w:p w:rsidR="004548A4" w:rsidRDefault="004F056D">
      <w:pPr>
        <w:spacing w:after="0"/>
        <w:ind w:left="120"/>
      </w:pPr>
      <w:bookmarkStart w:id="37" w:name="_GoBack"/>
      <w:bookmarkEnd w:id="37"/>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258"/>
        <w:gridCol w:w="1183"/>
        <w:gridCol w:w="1843"/>
        <w:gridCol w:w="1912"/>
        <w:gridCol w:w="1349"/>
        <w:gridCol w:w="2972"/>
      </w:tblGrid>
      <w:tr w:rsidR="004548A4">
        <w:trPr>
          <w:trHeight w:val="144"/>
          <w:tblCellSpacing w:w="0" w:type="dxa"/>
        </w:trPr>
        <w:tc>
          <w:tcPr>
            <w:tcW w:w="457" w:type="dxa"/>
            <w:vMerge w:val="restart"/>
            <w:tcMar>
              <w:top w:w="50" w:type="dxa"/>
              <w:left w:w="100" w:type="dxa"/>
            </w:tcMar>
            <w:vAlign w:val="center"/>
          </w:tcPr>
          <w:p w:rsidR="004548A4" w:rsidRDefault="004F056D">
            <w:pPr>
              <w:spacing w:after="0"/>
              <w:ind w:left="135"/>
            </w:pPr>
            <w:r>
              <w:rPr>
                <w:rFonts w:ascii="Times New Roman" w:hAnsi="Times New Roman"/>
                <w:b/>
                <w:color w:val="000000"/>
                <w:sz w:val="24"/>
              </w:rPr>
              <w:t xml:space="preserve">№ п/п </w:t>
            </w:r>
          </w:p>
          <w:p w:rsidR="004548A4" w:rsidRDefault="004548A4">
            <w:pPr>
              <w:spacing w:after="0"/>
              <w:ind w:left="135"/>
            </w:pPr>
          </w:p>
        </w:tc>
        <w:tc>
          <w:tcPr>
            <w:tcW w:w="3285" w:type="dxa"/>
            <w:vMerge w:val="restart"/>
            <w:tcMar>
              <w:top w:w="50" w:type="dxa"/>
              <w:left w:w="100" w:type="dxa"/>
            </w:tcMar>
            <w:vAlign w:val="center"/>
          </w:tcPr>
          <w:p w:rsidR="004548A4" w:rsidRDefault="004F056D">
            <w:pPr>
              <w:spacing w:after="0"/>
              <w:ind w:left="135"/>
            </w:pPr>
            <w:r>
              <w:rPr>
                <w:rFonts w:ascii="Times New Roman" w:hAnsi="Times New Roman"/>
                <w:b/>
                <w:color w:val="000000"/>
                <w:sz w:val="24"/>
              </w:rPr>
              <w:t xml:space="preserve">Тема урока </w:t>
            </w:r>
          </w:p>
          <w:p w:rsidR="004548A4" w:rsidRDefault="004548A4">
            <w:pPr>
              <w:spacing w:after="0"/>
              <w:ind w:left="135"/>
            </w:pPr>
          </w:p>
        </w:tc>
        <w:tc>
          <w:tcPr>
            <w:tcW w:w="0" w:type="auto"/>
            <w:gridSpan w:val="3"/>
            <w:tcMar>
              <w:top w:w="50" w:type="dxa"/>
              <w:left w:w="100" w:type="dxa"/>
            </w:tcMar>
            <w:vAlign w:val="center"/>
          </w:tcPr>
          <w:p w:rsidR="004548A4" w:rsidRDefault="004F056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548A4" w:rsidRDefault="004F056D">
            <w:pPr>
              <w:spacing w:after="0"/>
              <w:ind w:left="135"/>
            </w:pPr>
            <w:r>
              <w:rPr>
                <w:rFonts w:ascii="Times New Roman" w:hAnsi="Times New Roman"/>
                <w:b/>
                <w:color w:val="000000"/>
                <w:sz w:val="24"/>
              </w:rPr>
              <w:t xml:space="preserve">Дата изучения </w:t>
            </w:r>
          </w:p>
          <w:p w:rsidR="004548A4" w:rsidRDefault="004548A4">
            <w:pPr>
              <w:spacing w:after="0"/>
              <w:ind w:left="135"/>
            </w:pPr>
          </w:p>
        </w:tc>
        <w:tc>
          <w:tcPr>
            <w:tcW w:w="1943" w:type="dxa"/>
            <w:vMerge w:val="restart"/>
            <w:tcMar>
              <w:top w:w="50" w:type="dxa"/>
              <w:left w:w="100" w:type="dxa"/>
            </w:tcMar>
            <w:vAlign w:val="center"/>
          </w:tcPr>
          <w:p w:rsidR="004548A4" w:rsidRDefault="004F056D">
            <w:pPr>
              <w:spacing w:after="0"/>
              <w:ind w:left="135"/>
            </w:pPr>
            <w:r>
              <w:rPr>
                <w:rFonts w:ascii="Times New Roman" w:hAnsi="Times New Roman"/>
                <w:b/>
                <w:color w:val="000000"/>
                <w:sz w:val="24"/>
              </w:rPr>
              <w:t xml:space="preserve">Электронные цифровые образовательные ресурсы </w:t>
            </w:r>
          </w:p>
          <w:p w:rsidR="004548A4" w:rsidRDefault="004548A4">
            <w:pPr>
              <w:spacing w:after="0"/>
              <w:ind w:left="135"/>
            </w:pPr>
          </w:p>
        </w:tc>
      </w:tr>
      <w:tr w:rsidR="004548A4">
        <w:trPr>
          <w:trHeight w:val="144"/>
          <w:tblCellSpacing w:w="0" w:type="dxa"/>
        </w:trPr>
        <w:tc>
          <w:tcPr>
            <w:tcW w:w="0" w:type="auto"/>
            <w:vMerge/>
            <w:tcBorders>
              <w:top w:val="nil"/>
            </w:tcBorders>
            <w:tcMar>
              <w:top w:w="50" w:type="dxa"/>
              <w:left w:w="100" w:type="dxa"/>
            </w:tcMar>
          </w:tcPr>
          <w:p w:rsidR="004548A4" w:rsidRDefault="004548A4"/>
        </w:tc>
        <w:tc>
          <w:tcPr>
            <w:tcW w:w="0" w:type="auto"/>
            <w:vMerge/>
            <w:tcBorders>
              <w:top w:val="nil"/>
            </w:tcBorders>
            <w:tcMar>
              <w:top w:w="50" w:type="dxa"/>
              <w:left w:w="100" w:type="dxa"/>
            </w:tcMar>
          </w:tcPr>
          <w:p w:rsidR="004548A4" w:rsidRDefault="004548A4"/>
        </w:tc>
        <w:tc>
          <w:tcPr>
            <w:tcW w:w="802" w:type="dxa"/>
            <w:tcMar>
              <w:top w:w="50" w:type="dxa"/>
              <w:left w:w="100" w:type="dxa"/>
            </w:tcMar>
            <w:vAlign w:val="center"/>
          </w:tcPr>
          <w:p w:rsidR="004548A4" w:rsidRDefault="004F056D">
            <w:pPr>
              <w:spacing w:after="0"/>
              <w:ind w:left="135"/>
            </w:pPr>
            <w:r>
              <w:rPr>
                <w:rFonts w:ascii="Times New Roman" w:hAnsi="Times New Roman"/>
                <w:b/>
                <w:color w:val="000000"/>
                <w:sz w:val="24"/>
              </w:rPr>
              <w:t xml:space="preserve">Всего </w:t>
            </w:r>
          </w:p>
          <w:p w:rsidR="004548A4" w:rsidRDefault="004548A4">
            <w:pPr>
              <w:spacing w:after="0"/>
              <w:ind w:left="135"/>
            </w:pPr>
          </w:p>
        </w:tc>
        <w:tc>
          <w:tcPr>
            <w:tcW w:w="1495" w:type="dxa"/>
            <w:tcMar>
              <w:top w:w="50" w:type="dxa"/>
              <w:left w:w="100" w:type="dxa"/>
            </w:tcMar>
            <w:vAlign w:val="center"/>
          </w:tcPr>
          <w:p w:rsidR="004548A4" w:rsidRDefault="004F056D">
            <w:pPr>
              <w:spacing w:after="0"/>
              <w:ind w:left="135"/>
            </w:pPr>
            <w:r>
              <w:rPr>
                <w:rFonts w:ascii="Times New Roman" w:hAnsi="Times New Roman"/>
                <w:b/>
                <w:color w:val="000000"/>
                <w:sz w:val="24"/>
              </w:rPr>
              <w:t xml:space="preserve">Контрольные работы </w:t>
            </w:r>
          </w:p>
          <w:p w:rsidR="004548A4" w:rsidRDefault="004548A4">
            <w:pPr>
              <w:spacing w:after="0"/>
              <w:ind w:left="135"/>
            </w:pPr>
          </w:p>
        </w:tc>
        <w:tc>
          <w:tcPr>
            <w:tcW w:w="1597" w:type="dxa"/>
            <w:tcMar>
              <w:top w:w="50" w:type="dxa"/>
              <w:left w:w="100" w:type="dxa"/>
            </w:tcMar>
            <w:vAlign w:val="center"/>
          </w:tcPr>
          <w:p w:rsidR="004548A4" w:rsidRDefault="004F056D">
            <w:pPr>
              <w:spacing w:after="0"/>
              <w:ind w:left="135"/>
            </w:pPr>
            <w:r>
              <w:rPr>
                <w:rFonts w:ascii="Times New Roman" w:hAnsi="Times New Roman"/>
                <w:b/>
                <w:color w:val="000000"/>
                <w:sz w:val="24"/>
              </w:rPr>
              <w:t xml:space="preserve">Практические работы </w:t>
            </w:r>
          </w:p>
          <w:p w:rsidR="004548A4" w:rsidRDefault="004548A4">
            <w:pPr>
              <w:spacing w:after="0"/>
              <w:ind w:left="135"/>
            </w:pPr>
          </w:p>
        </w:tc>
        <w:tc>
          <w:tcPr>
            <w:tcW w:w="0" w:type="auto"/>
            <w:vMerge/>
            <w:tcBorders>
              <w:top w:val="nil"/>
            </w:tcBorders>
            <w:tcMar>
              <w:top w:w="50" w:type="dxa"/>
              <w:left w:w="100" w:type="dxa"/>
            </w:tcMar>
          </w:tcPr>
          <w:p w:rsidR="004548A4" w:rsidRDefault="004548A4"/>
        </w:tc>
        <w:tc>
          <w:tcPr>
            <w:tcW w:w="0" w:type="auto"/>
            <w:vMerge/>
            <w:tcBorders>
              <w:top w:val="nil"/>
            </w:tcBorders>
            <w:tcMar>
              <w:top w:w="50" w:type="dxa"/>
              <w:left w:w="100" w:type="dxa"/>
            </w:tcMar>
          </w:tcPr>
          <w:p w:rsidR="004548A4" w:rsidRDefault="004548A4"/>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/95</w:t>
              </w:r>
              <w:r>
                <w:rPr>
                  <w:rFonts w:ascii="Times New Roman" w:hAnsi="Times New Roman"/>
                  <w:color w:val="0000FF"/>
                  <w:u w:val="single"/>
                </w:rPr>
                <w:t>e</w:t>
              </w:r>
              <w:r w:rsidRPr="00C17321">
                <w:rPr>
                  <w:rFonts w:ascii="Times New Roman" w:hAnsi="Times New Roman"/>
                  <w:color w:val="0000FF"/>
                  <w:u w:val="single"/>
                  <w:lang w:val="ru-RU"/>
                </w:rPr>
                <w:t>95939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/27520</w:t>
              </w:r>
              <w:r>
                <w:rPr>
                  <w:rFonts w:ascii="Times New Roman" w:hAnsi="Times New Roman"/>
                  <w:color w:val="0000FF"/>
                  <w:u w:val="single"/>
                </w:rPr>
                <w:t>b</w:t>
              </w:r>
              <w:r w:rsidRPr="00C17321">
                <w:rPr>
                  <w:rFonts w:ascii="Times New Roman" w:hAnsi="Times New Roman"/>
                  <w:color w:val="0000FF"/>
                  <w:u w:val="single"/>
                  <w:lang w:val="ru-RU"/>
                </w:rPr>
                <w:t>55</w:t>
              </w:r>
            </w:hyperlink>
          </w:p>
        </w:tc>
      </w:tr>
      <w:tr w:rsidR="004548A4">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Default="004F056D">
            <w:pPr>
              <w:spacing w:after="0"/>
              <w:ind w:left="135"/>
            </w:pPr>
            <w:r>
              <w:rPr>
                <w:rFonts w:ascii="Times New Roman" w:hAnsi="Times New Roman"/>
                <w:color w:val="000000"/>
                <w:sz w:val="24"/>
              </w:rPr>
              <w:t>Библиотека ЦОК ttps://m.edsoo.ru/23c10265</w:t>
            </w:r>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acd</w:t>
              </w:r>
              <w:r w:rsidRPr="00C17321">
                <w:rPr>
                  <w:rFonts w:ascii="Times New Roman" w:hAnsi="Times New Roman"/>
                  <w:color w:val="0000FF"/>
                  <w:u w:val="single"/>
                  <w:lang w:val="ru-RU"/>
                </w:rPr>
                <w:t>14599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/01</w:t>
              </w:r>
              <w:r>
                <w:rPr>
                  <w:rFonts w:ascii="Times New Roman" w:hAnsi="Times New Roman"/>
                  <w:color w:val="0000FF"/>
                  <w:u w:val="single"/>
                </w:rPr>
                <w:t>a</w:t>
              </w:r>
              <w:r w:rsidRPr="00C17321">
                <w:rPr>
                  <w:rFonts w:ascii="Times New Roman" w:hAnsi="Times New Roman"/>
                  <w:color w:val="0000FF"/>
                  <w:u w:val="single"/>
                  <w:lang w:val="ru-RU"/>
                </w:rPr>
                <w:t>2</w:t>
              </w:r>
              <w:r>
                <w:rPr>
                  <w:rFonts w:ascii="Times New Roman" w:hAnsi="Times New Roman"/>
                  <w:color w:val="0000FF"/>
                  <w:u w:val="single"/>
                </w:rPr>
                <w:t>c</w:t>
              </w:r>
              <w:r w:rsidRPr="00C17321">
                <w:rPr>
                  <w:rFonts w:ascii="Times New Roman" w:hAnsi="Times New Roman"/>
                  <w:color w:val="0000FF"/>
                  <w:u w:val="single"/>
                  <w:lang w:val="ru-RU"/>
                </w:rPr>
                <w:t>7</w:t>
              </w:r>
              <w:r>
                <w:rPr>
                  <w:rFonts w:ascii="Times New Roman" w:hAnsi="Times New Roman"/>
                  <w:color w:val="0000FF"/>
                  <w:u w:val="single"/>
                </w:rPr>
                <w:t>af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/1515426</w:t>
              </w:r>
              <w:r>
                <w:rPr>
                  <w:rFonts w:ascii="Times New Roman" w:hAnsi="Times New Roman"/>
                  <w:color w:val="0000FF"/>
                  <w:u w:val="single"/>
                </w:rPr>
                <w:t>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Тематика, проблематика, система </w:t>
            </w:r>
            <w:r w:rsidRPr="00C17321">
              <w:rPr>
                <w:rFonts w:ascii="Times New Roman" w:hAnsi="Times New Roman"/>
                <w:color w:val="000000"/>
                <w:sz w:val="24"/>
                <w:lang w:val="ru-RU"/>
              </w:rPr>
              <w:t>образов драмы «На дне»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w:t>
              </w:r>
              <w:r w:rsidRPr="00C17321">
                <w:rPr>
                  <w:rFonts w:ascii="Times New Roman" w:hAnsi="Times New Roman"/>
                  <w:color w:val="0000FF"/>
                  <w:u w:val="single"/>
                  <w:lang w:val="ru-RU"/>
                </w:rPr>
                <w:t>7569</w:t>
              </w:r>
              <w:r>
                <w:rPr>
                  <w:rFonts w:ascii="Times New Roman" w:hAnsi="Times New Roman"/>
                  <w:color w:val="0000FF"/>
                  <w:u w:val="single"/>
                </w:rPr>
                <w:t>e</w:t>
              </w:r>
              <w:r w:rsidRPr="00C17321">
                <w:rPr>
                  <w:rFonts w:ascii="Times New Roman" w:hAnsi="Times New Roman"/>
                  <w:color w:val="0000FF"/>
                  <w:u w:val="single"/>
                  <w:lang w:val="ru-RU"/>
                </w:rPr>
                <w:t>76</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75</w:t>
              </w:r>
              <w:r>
                <w:rPr>
                  <w:rFonts w:ascii="Times New Roman" w:hAnsi="Times New Roman"/>
                  <w:color w:val="0000FF"/>
                  <w:u w:val="single"/>
                </w:rPr>
                <w:t>ced</w:t>
              </w:r>
              <w:r w:rsidRPr="00C17321">
                <w:rPr>
                  <w:rFonts w:ascii="Times New Roman" w:hAnsi="Times New Roman"/>
                  <w:color w:val="0000FF"/>
                  <w:u w:val="single"/>
                  <w:lang w:val="ru-RU"/>
                </w:rPr>
                <w:t>78</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bd</w:t>
              </w:r>
              <w:r w:rsidRPr="00C17321">
                <w:rPr>
                  <w:rFonts w:ascii="Times New Roman" w:hAnsi="Times New Roman"/>
                  <w:color w:val="0000FF"/>
                  <w:u w:val="single"/>
                  <w:lang w:val="ru-RU"/>
                </w:rPr>
                <w:t>6</w:t>
              </w:r>
              <w:r>
                <w:rPr>
                  <w:rFonts w:ascii="Times New Roman" w:hAnsi="Times New Roman"/>
                  <w:color w:val="0000FF"/>
                  <w:u w:val="single"/>
                </w:rPr>
                <w:t>b</w:t>
              </w:r>
              <w:r w:rsidRPr="00C17321">
                <w:rPr>
                  <w:rFonts w:ascii="Times New Roman" w:hAnsi="Times New Roman"/>
                  <w:color w:val="0000FF"/>
                  <w:u w:val="single"/>
                  <w:lang w:val="ru-RU"/>
                </w:rPr>
                <w:t>11</w:t>
              </w:r>
              <w:r>
                <w:rPr>
                  <w:rFonts w:ascii="Times New Roman" w:hAnsi="Times New Roman"/>
                  <w:color w:val="0000FF"/>
                  <w:u w:val="single"/>
                </w:rPr>
                <w:t>ec</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10</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Развитие речи. Подготовка к домашнему сочинению по </w:t>
            </w:r>
            <w:r w:rsidRPr="00C17321">
              <w:rPr>
                <w:rFonts w:ascii="Times New Roman" w:hAnsi="Times New Roman"/>
                <w:color w:val="000000"/>
                <w:sz w:val="24"/>
                <w:lang w:val="ru-RU"/>
              </w:rPr>
              <w:t>пьесе М.Горького «На дне»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/32</w:t>
              </w:r>
              <w:r>
                <w:rPr>
                  <w:rFonts w:ascii="Times New Roman" w:hAnsi="Times New Roman"/>
                  <w:color w:val="0000FF"/>
                  <w:u w:val="single"/>
                </w:rPr>
                <w:t>f</w:t>
              </w:r>
              <w:r w:rsidRPr="00C17321">
                <w:rPr>
                  <w:rFonts w:ascii="Times New Roman" w:hAnsi="Times New Roman"/>
                  <w:color w:val="0000FF"/>
                  <w:u w:val="single"/>
                  <w:lang w:val="ru-RU"/>
                </w:rPr>
                <w:t>63</w:t>
              </w:r>
              <w:r>
                <w:rPr>
                  <w:rFonts w:ascii="Times New Roman" w:hAnsi="Times New Roman"/>
                  <w:color w:val="0000FF"/>
                  <w:u w:val="single"/>
                </w:rPr>
                <w:t>f</w:t>
              </w:r>
              <w:r w:rsidRPr="00C17321">
                <w:rPr>
                  <w:rFonts w:ascii="Times New Roman" w:hAnsi="Times New Roman"/>
                  <w:color w:val="0000FF"/>
                  <w:u w:val="single"/>
                  <w:lang w:val="ru-RU"/>
                </w:rPr>
                <w:t>9</w:t>
              </w:r>
              <w:r>
                <w:rPr>
                  <w:rFonts w:ascii="Times New Roman" w:hAnsi="Times New Roman"/>
                  <w:color w:val="0000FF"/>
                  <w:u w:val="single"/>
                </w:rPr>
                <w:t>f</w:t>
              </w:r>
            </w:hyperlink>
            <w:r w:rsidRPr="00C17321">
              <w:rPr>
                <w:rFonts w:ascii="Times New Roman" w:hAnsi="Times New Roman"/>
                <w:color w:val="000000"/>
                <w:sz w:val="24"/>
                <w:lang w:val="ru-RU"/>
              </w:rPr>
              <w:t xml:space="preserve"> </w:t>
            </w:r>
            <w:hyperlink r:id="rId5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/944</w:t>
              </w:r>
              <w:r>
                <w:rPr>
                  <w:rFonts w:ascii="Times New Roman" w:hAnsi="Times New Roman"/>
                  <w:color w:val="0000FF"/>
                  <w:u w:val="single"/>
                </w:rPr>
                <w:t>db</w:t>
              </w:r>
              <w:r w:rsidRPr="00C17321">
                <w:rPr>
                  <w:rFonts w:ascii="Times New Roman" w:hAnsi="Times New Roman"/>
                  <w:color w:val="0000FF"/>
                  <w:u w:val="single"/>
                  <w:lang w:val="ru-RU"/>
                </w:rPr>
                <w:t>530</w:t>
              </w:r>
            </w:hyperlink>
          </w:p>
        </w:tc>
      </w:tr>
      <w:tr w:rsidR="004548A4">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Default="004548A4">
            <w:pPr>
              <w:spacing w:after="0"/>
              <w:ind w:left="135"/>
            </w:pPr>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12</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C17321">
              <w:rPr>
                <w:rFonts w:ascii="Times New Roman" w:hAnsi="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w:t>
              </w:r>
              <w:r>
                <w:rPr>
                  <w:rFonts w:ascii="Times New Roman" w:hAnsi="Times New Roman"/>
                  <w:color w:val="0000FF"/>
                  <w:u w:val="single"/>
                </w:rPr>
                <w:t>d</w:t>
              </w:r>
              <w:r w:rsidRPr="00C17321">
                <w:rPr>
                  <w:rFonts w:ascii="Times New Roman" w:hAnsi="Times New Roman"/>
                  <w:color w:val="0000FF"/>
                  <w:u w:val="single"/>
                  <w:lang w:val="ru-RU"/>
                </w:rPr>
                <w:t>3032</w:t>
              </w:r>
              <w:r>
                <w:rPr>
                  <w:rFonts w:ascii="Times New Roman" w:hAnsi="Times New Roman"/>
                  <w:color w:val="0000FF"/>
                  <w:u w:val="single"/>
                </w:rPr>
                <w:t>f</w:t>
              </w:r>
              <w:r w:rsidRPr="00C17321">
                <w:rPr>
                  <w:rFonts w:ascii="Times New Roman" w:hAnsi="Times New Roman"/>
                  <w:color w:val="0000FF"/>
                  <w:u w:val="single"/>
                  <w:lang w:val="ru-RU"/>
                </w:rPr>
                <w:t>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13</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Художественный мир поэта (на выбор К. Д. Бальмонта, М. А. </w:t>
            </w:r>
            <w:r w:rsidRPr="00C17321">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w:t>
              </w:r>
              <w:r>
                <w:rPr>
                  <w:rFonts w:ascii="Times New Roman" w:hAnsi="Times New Roman"/>
                  <w:color w:val="0000FF"/>
                  <w:u w:val="single"/>
                </w:rPr>
                <w:t>ca</w:t>
              </w:r>
              <w:r w:rsidRPr="00C17321">
                <w:rPr>
                  <w:rFonts w:ascii="Times New Roman" w:hAnsi="Times New Roman"/>
                  <w:color w:val="0000FF"/>
                  <w:u w:val="single"/>
                  <w:lang w:val="ru-RU"/>
                </w:rPr>
                <w:t>8</w:t>
              </w:r>
              <w:r>
                <w:rPr>
                  <w:rFonts w:ascii="Times New Roman" w:hAnsi="Times New Roman"/>
                  <w:color w:val="0000FF"/>
                  <w:u w:val="single"/>
                </w:rPr>
                <w:t>c</w:t>
              </w:r>
              <w:r w:rsidRPr="00C17321">
                <w:rPr>
                  <w:rFonts w:ascii="Times New Roman" w:hAnsi="Times New Roman"/>
                  <w:color w:val="0000FF"/>
                  <w:u w:val="single"/>
                  <w:lang w:val="ru-RU"/>
                </w:rPr>
                <w:t>4</w:t>
              </w:r>
              <w:r>
                <w:rPr>
                  <w:rFonts w:ascii="Times New Roman" w:hAnsi="Times New Roman"/>
                  <w:color w:val="0000FF"/>
                  <w:u w:val="single"/>
                </w:rPr>
                <w:t>af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14</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/4</w:t>
              </w:r>
              <w:r>
                <w:rPr>
                  <w:rFonts w:ascii="Times New Roman" w:hAnsi="Times New Roman"/>
                  <w:color w:val="0000FF"/>
                  <w:u w:val="single"/>
                </w:rPr>
                <w:t>e</w:t>
              </w:r>
              <w:r w:rsidRPr="00C17321">
                <w:rPr>
                  <w:rFonts w:ascii="Times New Roman" w:hAnsi="Times New Roman"/>
                  <w:color w:val="0000FF"/>
                  <w:u w:val="single"/>
                  <w:lang w:val="ru-RU"/>
                </w:rPr>
                <w:t>37</w:t>
              </w:r>
              <w:r>
                <w:rPr>
                  <w:rFonts w:ascii="Times New Roman" w:hAnsi="Times New Roman"/>
                  <w:color w:val="0000FF"/>
                  <w:u w:val="single"/>
                </w:rPr>
                <w:t>b</w:t>
              </w:r>
              <w:r w:rsidRPr="00C17321">
                <w:rPr>
                  <w:rFonts w:ascii="Times New Roman" w:hAnsi="Times New Roman"/>
                  <w:color w:val="0000FF"/>
                  <w:u w:val="single"/>
                  <w:lang w:val="ru-RU"/>
                </w:rPr>
                <w:t>148</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/061</w:t>
              </w:r>
              <w:r>
                <w:rPr>
                  <w:rFonts w:ascii="Times New Roman" w:hAnsi="Times New Roman"/>
                  <w:color w:val="0000FF"/>
                  <w:u w:val="single"/>
                </w:rPr>
                <w:t>d</w:t>
              </w:r>
              <w:r w:rsidRPr="00C17321">
                <w:rPr>
                  <w:rFonts w:ascii="Times New Roman" w:hAnsi="Times New Roman"/>
                  <w:color w:val="0000FF"/>
                  <w:u w:val="single"/>
                  <w:lang w:val="ru-RU"/>
                </w:rPr>
                <w:t>72</w:t>
              </w:r>
              <w:r>
                <w:rPr>
                  <w:rFonts w:ascii="Times New Roman" w:hAnsi="Times New Roman"/>
                  <w:color w:val="0000FF"/>
                  <w:u w:val="single"/>
                </w:rPr>
                <w:t>d</w:t>
              </w:r>
              <w:r w:rsidRPr="00C17321">
                <w:rPr>
                  <w:rFonts w:ascii="Times New Roman" w:hAnsi="Times New Roman"/>
                  <w:color w:val="0000FF"/>
                  <w:u w:val="single"/>
                  <w:lang w:val="ru-RU"/>
                </w:rPr>
                <w:t>1</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16</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Тема любви в произведениях </w:t>
            </w:r>
            <w:r w:rsidRPr="00C17321">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/5</w:t>
              </w:r>
              <w:r>
                <w:rPr>
                  <w:rFonts w:ascii="Times New Roman" w:hAnsi="Times New Roman"/>
                  <w:color w:val="0000FF"/>
                  <w:u w:val="single"/>
                </w:rPr>
                <w:t>b</w:t>
              </w:r>
              <w:r w:rsidRPr="00C17321">
                <w:rPr>
                  <w:rFonts w:ascii="Times New Roman" w:hAnsi="Times New Roman"/>
                  <w:color w:val="0000FF"/>
                  <w:u w:val="single"/>
                  <w:lang w:val="ru-RU"/>
                </w:rPr>
                <w:t>1</w:t>
              </w:r>
              <w:r>
                <w:rPr>
                  <w:rFonts w:ascii="Times New Roman" w:hAnsi="Times New Roman"/>
                  <w:color w:val="0000FF"/>
                  <w:u w:val="single"/>
                </w:rPr>
                <w:t>e</w:t>
              </w:r>
              <w:r w:rsidRPr="00C17321">
                <w:rPr>
                  <w:rFonts w:ascii="Times New Roman" w:hAnsi="Times New Roman"/>
                  <w:color w:val="0000FF"/>
                  <w:u w:val="single"/>
                  <w:lang w:val="ru-RU"/>
                </w:rPr>
                <w:t>09</w:t>
              </w:r>
              <w:r>
                <w:rPr>
                  <w:rFonts w:ascii="Times New Roman" w:hAnsi="Times New Roman"/>
                  <w:color w:val="0000FF"/>
                  <w:u w:val="single"/>
                </w:rPr>
                <w:t>e</w:t>
              </w:r>
              <w:r w:rsidRPr="00C17321">
                <w:rPr>
                  <w:rFonts w:ascii="Times New Roman" w:hAnsi="Times New Roman"/>
                  <w:color w:val="0000FF"/>
                  <w:u w:val="single"/>
                  <w:lang w:val="ru-RU"/>
                </w:rPr>
                <w:t>6</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Социально-философская </w:t>
            </w:r>
            <w:r w:rsidRPr="00C17321">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4</w:t>
              </w:r>
              <w:r>
                <w:rPr>
                  <w:rFonts w:ascii="Times New Roman" w:hAnsi="Times New Roman"/>
                  <w:color w:val="0000FF"/>
                  <w:u w:val="single"/>
                </w:rPr>
                <w:t>a</w:t>
              </w:r>
              <w:r w:rsidRPr="00C17321">
                <w:rPr>
                  <w:rFonts w:ascii="Times New Roman" w:hAnsi="Times New Roman"/>
                  <w:color w:val="0000FF"/>
                  <w:u w:val="single"/>
                  <w:lang w:val="ru-RU"/>
                </w:rPr>
                <w:t>16478</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Основные этапы жизни и творчества А.А. Блока. Поэт и символизм. Разнообразие мотивов </w:t>
            </w:r>
            <w:r w:rsidRPr="00C17321">
              <w:rPr>
                <w:rFonts w:ascii="Times New Roman" w:hAnsi="Times New Roman"/>
                <w:color w:val="000000"/>
                <w:sz w:val="24"/>
                <w:lang w:val="ru-RU"/>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/8</w:t>
              </w:r>
              <w:r>
                <w:rPr>
                  <w:rFonts w:ascii="Times New Roman" w:hAnsi="Times New Roman"/>
                  <w:color w:val="0000FF"/>
                  <w:u w:val="single"/>
                </w:rPr>
                <w:t>b</w:t>
              </w:r>
              <w:r w:rsidRPr="00C17321">
                <w:rPr>
                  <w:rFonts w:ascii="Times New Roman" w:hAnsi="Times New Roman"/>
                  <w:color w:val="0000FF"/>
                  <w:u w:val="single"/>
                  <w:lang w:val="ru-RU"/>
                </w:rPr>
                <w:t>07</w:t>
              </w:r>
              <w:r>
                <w:rPr>
                  <w:rFonts w:ascii="Times New Roman" w:hAnsi="Times New Roman"/>
                  <w:color w:val="0000FF"/>
                  <w:u w:val="single"/>
                </w:rPr>
                <w:t>ea</w:t>
              </w:r>
              <w:r w:rsidRPr="00C17321">
                <w:rPr>
                  <w:rFonts w:ascii="Times New Roman" w:hAnsi="Times New Roman"/>
                  <w:color w:val="0000FF"/>
                  <w:u w:val="single"/>
                  <w:lang w:val="ru-RU"/>
                </w:rPr>
                <w:t>1</w:t>
              </w:r>
              <w:r>
                <w:rPr>
                  <w:rFonts w:ascii="Times New Roman" w:hAnsi="Times New Roman"/>
                  <w:color w:val="0000FF"/>
                  <w:u w:val="single"/>
                </w:rPr>
                <w:t>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affd</w:t>
              </w:r>
              <w:r w:rsidRPr="00C17321">
                <w:rPr>
                  <w:rFonts w:ascii="Times New Roman" w:hAnsi="Times New Roman"/>
                  <w:color w:val="0000FF"/>
                  <w:u w:val="single"/>
                  <w:lang w:val="ru-RU"/>
                </w:rPr>
                <w:t>7740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20</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075842</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21</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lastRenderedPageBreak/>
              <w:t>Художественное своеобразие языка поэмы</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w:t>
              </w:r>
              <w:r>
                <w:rPr>
                  <w:rFonts w:ascii="Times New Roman" w:hAnsi="Times New Roman"/>
                  <w:color w:val="0000FF"/>
                  <w:u w:val="single"/>
                </w:rPr>
                <w:t>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eaafb</w:t>
              </w:r>
              <w:r w:rsidRPr="00C17321">
                <w:rPr>
                  <w:rFonts w:ascii="Times New Roman" w:hAnsi="Times New Roman"/>
                  <w:color w:val="0000FF"/>
                  <w:u w:val="single"/>
                  <w:lang w:val="ru-RU"/>
                </w:rPr>
                <w:t>657</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/6</w:t>
              </w:r>
              <w:r>
                <w:rPr>
                  <w:rFonts w:ascii="Times New Roman" w:hAnsi="Times New Roman"/>
                  <w:color w:val="0000FF"/>
                  <w:u w:val="single"/>
                </w:rPr>
                <w:t>ed</w:t>
              </w:r>
              <w:r w:rsidRPr="00C17321">
                <w:rPr>
                  <w:rFonts w:ascii="Times New Roman" w:hAnsi="Times New Roman"/>
                  <w:color w:val="0000FF"/>
                  <w:u w:val="single"/>
                  <w:lang w:val="ru-RU"/>
                </w:rPr>
                <w:t>881</w:t>
              </w:r>
              <w:r>
                <w:rPr>
                  <w:rFonts w:ascii="Times New Roman" w:hAnsi="Times New Roman"/>
                  <w:color w:val="0000FF"/>
                  <w:u w:val="single"/>
                </w:rPr>
                <w:t>ea</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/7959772</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24</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/9</w:t>
              </w:r>
              <w:r>
                <w:rPr>
                  <w:rFonts w:ascii="Times New Roman" w:hAnsi="Times New Roman"/>
                  <w:color w:val="0000FF"/>
                  <w:u w:val="single"/>
                </w:rPr>
                <w:t>fa</w:t>
              </w:r>
              <w:r w:rsidRPr="00C17321">
                <w:rPr>
                  <w:rFonts w:ascii="Times New Roman" w:hAnsi="Times New Roman"/>
                  <w:color w:val="0000FF"/>
                  <w:u w:val="single"/>
                  <w:lang w:val="ru-RU"/>
                </w:rPr>
                <w:t>68635</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ddf</w:t>
              </w:r>
              <w:r w:rsidRPr="00C17321">
                <w:rPr>
                  <w:rFonts w:ascii="Times New Roman" w:hAnsi="Times New Roman"/>
                  <w:color w:val="0000FF"/>
                  <w:u w:val="single"/>
                  <w:lang w:val="ru-RU"/>
                </w:rPr>
                <w:t>54</w:t>
              </w:r>
              <w:r>
                <w:rPr>
                  <w:rFonts w:ascii="Times New Roman" w:hAnsi="Times New Roman"/>
                  <w:color w:val="0000FF"/>
                  <w:u w:val="single"/>
                </w:rPr>
                <w:t>ef</w:t>
              </w:r>
              <w:r w:rsidRPr="00C17321">
                <w:rPr>
                  <w:rFonts w:ascii="Times New Roman" w:hAnsi="Times New Roman"/>
                  <w:color w:val="0000FF"/>
                  <w:u w:val="single"/>
                  <w:lang w:val="ru-RU"/>
                </w:rPr>
                <w:t>6</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ba</w:t>
              </w:r>
              <w:r w:rsidRPr="00C17321">
                <w:rPr>
                  <w:rFonts w:ascii="Times New Roman" w:hAnsi="Times New Roman"/>
                  <w:color w:val="0000FF"/>
                  <w:u w:val="single"/>
                  <w:lang w:val="ru-RU"/>
                </w:rPr>
                <w:t>41962</w:t>
              </w:r>
              <w:r>
                <w:rPr>
                  <w:rFonts w:ascii="Times New Roman" w:hAnsi="Times New Roman"/>
                  <w:color w:val="0000FF"/>
                  <w:u w:val="single"/>
                </w:rPr>
                <w:t>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Художественный мир поэмы В.В.Маяковского «Облако в</w:t>
            </w:r>
            <w:r w:rsidRPr="00C17321">
              <w:rPr>
                <w:rFonts w:ascii="Times New Roman" w:hAnsi="Times New Roman"/>
                <w:color w:val="000000"/>
                <w:sz w:val="24"/>
                <w:lang w:val="ru-RU"/>
              </w:rPr>
              <w:t xml:space="preserve"> штанах»</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ac</w:t>
              </w:r>
              <w:r w:rsidRPr="00C17321">
                <w:rPr>
                  <w:rFonts w:ascii="Times New Roman" w:hAnsi="Times New Roman"/>
                  <w:color w:val="0000FF"/>
                  <w:u w:val="single"/>
                  <w:lang w:val="ru-RU"/>
                </w:rPr>
                <w:t>830</w:t>
              </w:r>
              <w:r>
                <w:rPr>
                  <w:rFonts w:ascii="Times New Roman" w:hAnsi="Times New Roman"/>
                  <w:color w:val="0000FF"/>
                  <w:u w:val="single"/>
                </w:rPr>
                <w:t>a</w:t>
              </w:r>
              <w:r w:rsidRPr="00C17321">
                <w:rPr>
                  <w:rFonts w:ascii="Times New Roman" w:hAnsi="Times New Roman"/>
                  <w:color w:val="0000FF"/>
                  <w:u w:val="single"/>
                  <w:lang w:val="ru-RU"/>
                </w:rPr>
                <w:t>56</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C17321">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/6961</w:t>
              </w:r>
              <w:r>
                <w:rPr>
                  <w:rFonts w:ascii="Times New Roman" w:hAnsi="Times New Roman"/>
                  <w:color w:val="0000FF"/>
                  <w:u w:val="single"/>
                </w:rPr>
                <w:t>da</w:t>
              </w:r>
              <w:r w:rsidRPr="00C17321">
                <w:rPr>
                  <w:rFonts w:ascii="Times New Roman" w:hAnsi="Times New Roman"/>
                  <w:color w:val="0000FF"/>
                  <w:u w:val="single"/>
                  <w:lang w:val="ru-RU"/>
                </w:rPr>
                <w:t>74</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29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Тема России и родного дома в лирике </w:t>
            </w:r>
            <w:r w:rsidRPr="00C17321">
              <w:rPr>
                <w:rFonts w:ascii="Times New Roman" w:hAnsi="Times New Roman"/>
                <w:color w:val="000000"/>
                <w:sz w:val="24"/>
                <w:lang w:val="ru-RU"/>
              </w:rPr>
              <w:lastRenderedPageBreak/>
              <w:t xml:space="preserve">С.А.Есенина. Природа и человек в произведениях поэта («Письмо </w:t>
            </w:r>
            <w:r w:rsidRPr="00C17321">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/5538</w:t>
              </w:r>
              <w:r>
                <w:rPr>
                  <w:rFonts w:ascii="Times New Roman" w:hAnsi="Times New Roman"/>
                  <w:color w:val="0000FF"/>
                  <w:u w:val="single"/>
                </w:rPr>
                <w:t>c</w:t>
              </w:r>
              <w:r w:rsidRPr="00C17321">
                <w:rPr>
                  <w:rFonts w:ascii="Times New Roman" w:hAnsi="Times New Roman"/>
                  <w:color w:val="0000FF"/>
                  <w:u w:val="single"/>
                  <w:lang w:val="ru-RU"/>
                </w:rPr>
                <w:t>729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Своеобразие любовной </w:t>
            </w:r>
            <w:r w:rsidRPr="00C17321">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/465</w:t>
              </w:r>
              <w:r>
                <w:rPr>
                  <w:rFonts w:ascii="Times New Roman" w:hAnsi="Times New Roman"/>
                  <w:color w:val="0000FF"/>
                  <w:u w:val="single"/>
                </w:rPr>
                <w:t>edbce</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w:t>
              </w:r>
              <w:r w:rsidRPr="00C17321">
                <w:rPr>
                  <w:rFonts w:ascii="Times New Roman" w:hAnsi="Times New Roman"/>
                  <w:color w:val="0000FF"/>
                  <w:u w:val="single"/>
                  <w:lang w:val="ru-RU"/>
                </w:rPr>
                <w:t>0</w:t>
              </w:r>
              <w:r>
                <w:rPr>
                  <w:rFonts w:ascii="Times New Roman" w:hAnsi="Times New Roman"/>
                  <w:color w:val="0000FF"/>
                  <w:u w:val="single"/>
                </w:rPr>
                <w:t>db</w:t>
              </w:r>
              <w:r w:rsidRPr="00C17321">
                <w:rPr>
                  <w:rFonts w:ascii="Times New Roman" w:hAnsi="Times New Roman"/>
                  <w:color w:val="0000FF"/>
                  <w:u w:val="single"/>
                  <w:lang w:val="ru-RU"/>
                </w:rPr>
                <w:t>6</w:t>
              </w:r>
              <w:r>
                <w:rPr>
                  <w:rFonts w:ascii="Times New Roman" w:hAnsi="Times New Roman"/>
                  <w:color w:val="0000FF"/>
                  <w:u w:val="single"/>
                </w:rPr>
                <w:t>cf</w:t>
              </w:r>
              <w:r w:rsidRPr="00C17321">
                <w:rPr>
                  <w:rFonts w:ascii="Times New Roman" w:hAnsi="Times New Roman"/>
                  <w:color w:val="0000FF"/>
                  <w:u w:val="single"/>
                  <w:lang w:val="ru-RU"/>
                </w:rPr>
                <w:t>4</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32</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45</w:t>
              </w:r>
              <w:r>
                <w:rPr>
                  <w:rFonts w:ascii="Times New Roman" w:hAnsi="Times New Roman"/>
                  <w:color w:val="0000FF"/>
                  <w:u w:val="single"/>
                </w:rPr>
                <w:t>f</w:t>
              </w:r>
              <w:r w:rsidRPr="00C17321">
                <w:rPr>
                  <w:rFonts w:ascii="Times New Roman" w:hAnsi="Times New Roman"/>
                  <w:color w:val="0000FF"/>
                  <w:u w:val="single"/>
                  <w:lang w:val="ru-RU"/>
                </w:rPr>
                <w:t>866</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C17321">
              <w:rPr>
                <w:rFonts w:ascii="Times New Roman" w:hAnsi="Times New Roman"/>
                <w:color w:val="000000"/>
                <w:sz w:val="24"/>
                <w:lang w:val="ru-RU"/>
              </w:rPr>
              <w:t xml:space="preserve">«Ленинград», «Мы живём, под собою не чуя страны…» и </w:t>
            </w:r>
            <w:r w:rsidRPr="00C17321">
              <w:rPr>
                <w:rFonts w:ascii="Times New Roman" w:hAnsi="Times New Roman"/>
                <w:color w:val="000000"/>
                <w:sz w:val="24"/>
                <w:lang w:val="ru-RU"/>
              </w:rPr>
              <w:lastRenderedPageBreak/>
              <w:t>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/81</w:t>
              </w:r>
              <w:r>
                <w:rPr>
                  <w:rFonts w:ascii="Times New Roman" w:hAnsi="Times New Roman"/>
                  <w:color w:val="0000FF"/>
                  <w:u w:val="single"/>
                </w:rPr>
                <w:t>fd</w:t>
              </w:r>
              <w:r w:rsidRPr="00C17321">
                <w:rPr>
                  <w:rFonts w:ascii="Times New Roman" w:hAnsi="Times New Roman"/>
                  <w:color w:val="0000FF"/>
                  <w:u w:val="single"/>
                  <w:lang w:val="ru-RU"/>
                </w:rPr>
                <w:t>4</w:t>
              </w:r>
              <w:r>
                <w:rPr>
                  <w:rFonts w:ascii="Times New Roman" w:hAnsi="Times New Roman"/>
                  <w:color w:val="0000FF"/>
                  <w:u w:val="single"/>
                </w:rPr>
                <w:t>d</w:t>
              </w:r>
              <w:r w:rsidRPr="00C17321">
                <w:rPr>
                  <w:rFonts w:ascii="Times New Roman" w:hAnsi="Times New Roman"/>
                  <w:color w:val="0000FF"/>
                  <w:u w:val="single"/>
                  <w:lang w:val="ru-RU"/>
                </w:rPr>
                <w:t>0</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w:t>
            </w:r>
            <w:r w:rsidRPr="00C17321">
              <w:rPr>
                <w:rFonts w:ascii="Times New Roman" w:hAnsi="Times New Roman"/>
                <w:color w:val="000000"/>
                <w:sz w:val="24"/>
                <w:lang w:val="ru-RU"/>
              </w:rPr>
              <w:t>(«Моим стихам, написанным так рано…», «Кто создан из камня, кто создан из глины…»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5</w:t>
              </w:r>
              <w:r>
                <w:rPr>
                  <w:rFonts w:ascii="Times New Roman" w:hAnsi="Times New Roman"/>
                  <w:color w:val="0000FF"/>
                  <w:u w:val="single"/>
                </w:rPr>
                <w:t>bfb</w:t>
              </w:r>
              <w:r w:rsidRPr="00C17321">
                <w:rPr>
                  <w:rFonts w:ascii="Times New Roman" w:hAnsi="Times New Roman"/>
                  <w:color w:val="0000FF"/>
                  <w:u w:val="single"/>
                  <w:lang w:val="ru-RU"/>
                </w:rPr>
                <w:t>93</w:t>
              </w:r>
              <w:r>
                <w:rPr>
                  <w:rFonts w:ascii="Times New Roman" w:hAnsi="Times New Roman"/>
                  <w:color w:val="0000FF"/>
                  <w:u w:val="single"/>
                </w:rPr>
                <w:t>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Уникальность поэтического голоса Цветаевой. Искренность </w:t>
            </w:r>
            <w:r w:rsidRPr="00C17321">
              <w:rPr>
                <w:rFonts w:ascii="Times New Roman" w:hAnsi="Times New Roman"/>
                <w:color w:val="000000"/>
                <w:sz w:val="24"/>
                <w:lang w:val="ru-RU"/>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w:t>
              </w:r>
              <w:r w:rsidRPr="00C17321">
                <w:rPr>
                  <w:rFonts w:ascii="Times New Roman" w:hAnsi="Times New Roman"/>
                  <w:color w:val="0000FF"/>
                  <w:u w:val="single"/>
                  <w:lang w:val="ru-RU"/>
                </w:rPr>
                <w:t>140</w:t>
              </w:r>
              <w:r>
                <w:rPr>
                  <w:rFonts w:ascii="Times New Roman" w:hAnsi="Times New Roman"/>
                  <w:color w:val="0000FF"/>
                  <w:u w:val="single"/>
                </w:rPr>
                <w:t>f</w:t>
              </w:r>
              <w:r w:rsidRPr="00C17321">
                <w:rPr>
                  <w:rFonts w:ascii="Times New Roman" w:hAnsi="Times New Roman"/>
                  <w:color w:val="0000FF"/>
                  <w:u w:val="single"/>
                  <w:lang w:val="ru-RU"/>
                </w:rPr>
                <w:t>239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w:t>
            </w:r>
            <w:r w:rsidRPr="00C17321">
              <w:rPr>
                <w:rFonts w:ascii="Times New Roman" w:hAnsi="Times New Roman"/>
                <w:color w:val="000000"/>
                <w:sz w:val="24"/>
                <w:lang w:val="ru-RU"/>
              </w:rPr>
              <w:t>й вуалью…», «Смуглый отрок бродил по аллеям…»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/6</w:t>
              </w:r>
              <w:r>
                <w:rPr>
                  <w:rFonts w:ascii="Times New Roman" w:hAnsi="Times New Roman"/>
                  <w:color w:val="0000FF"/>
                  <w:u w:val="single"/>
                </w:rPr>
                <w:t>c</w:t>
              </w:r>
              <w:r w:rsidRPr="00C17321">
                <w:rPr>
                  <w:rFonts w:ascii="Times New Roman" w:hAnsi="Times New Roman"/>
                  <w:color w:val="0000FF"/>
                  <w:u w:val="single"/>
                  <w:lang w:val="ru-RU"/>
                </w:rPr>
                <w:t>71</w:t>
              </w:r>
              <w:r>
                <w:rPr>
                  <w:rFonts w:ascii="Times New Roman" w:hAnsi="Times New Roman"/>
                  <w:color w:val="0000FF"/>
                  <w:u w:val="single"/>
                </w:rPr>
                <w:t>c</w:t>
              </w:r>
              <w:r w:rsidRPr="00C17321">
                <w:rPr>
                  <w:rFonts w:ascii="Times New Roman" w:hAnsi="Times New Roman"/>
                  <w:color w:val="0000FF"/>
                  <w:u w:val="single"/>
                  <w:lang w:val="ru-RU"/>
                </w:rPr>
                <w:t>024</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37</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w:t>
            </w:r>
            <w:r w:rsidRPr="00C17321">
              <w:rPr>
                <w:rFonts w:ascii="Times New Roman" w:hAnsi="Times New Roman"/>
                <w:color w:val="000000"/>
                <w:sz w:val="24"/>
                <w:lang w:val="ru-RU"/>
              </w:rPr>
              <w:lastRenderedPageBreak/>
              <w:t xml:space="preserve">бросил </w:t>
            </w:r>
            <w:r w:rsidRPr="00C17321">
              <w:rPr>
                <w:rFonts w:ascii="Times New Roman" w:hAnsi="Times New Roman"/>
                <w:color w:val="000000"/>
                <w:sz w:val="24"/>
                <w:lang w:val="ru-RU"/>
              </w:rPr>
              <w:t xml:space="preserve">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4418373</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История создания поэмы А.А.Ахматовой «Реквием». Трагедия</w:t>
            </w:r>
            <w:r w:rsidRPr="00C17321">
              <w:rPr>
                <w:rFonts w:ascii="Times New Roman" w:hAnsi="Times New Roman"/>
                <w:color w:val="000000"/>
                <w:sz w:val="24"/>
                <w:lang w:val="ru-RU"/>
              </w:rPr>
              <w:t xml:space="preserve"> народа и поэта. Смысл названия</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/2</w:t>
              </w:r>
              <w:r>
                <w:rPr>
                  <w:rFonts w:ascii="Times New Roman" w:hAnsi="Times New Roman"/>
                  <w:color w:val="0000FF"/>
                  <w:u w:val="single"/>
                </w:rPr>
                <w:t>ad</w:t>
              </w:r>
              <w:r w:rsidRPr="00C17321">
                <w:rPr>
                  <w:rFonts w:ascii="Times New Roman" w:hAnsi="Times New Roman"/>
                  <w:color w:val="0000FF"/>
                  <w:u w:val="single"/>
                  <w:lang w:val="ru-RU"/>
                </w:rPr>
                <w:t>863</w:t>
              </w:r>
              <w:r>
                <w:rPr>
                  <w:rFonts w:ascii="Times New Roman" w:hAnsi="Times New Roman"/>
                  <w:color w:val="0000FF"/>
                  <w:u w:val="single"/>
                </w:rPr>
                <w:t>d</w:t>
              </w:r>
              <w:r w:rsidRPr="00C17321">
                <w:rPr>
                  <w:rFonts w:ascii="Times New Roman" w:hAnsi="Times New Roman"/>
                  <w:color w:val="0000FF"/>
                  <w:u w:val="single"/>
                  <w:lang w:val="ru-RU"/>
                </w:rPr>
                <w:t>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39</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w:t>
              </w:r>
              <w:r w:rsidRPr="00C17321">
                <w:rPr>
                  <w:rFonts w:ascii="Times New Roman" w:hAnsi="Times New Roman"/>
                  <w:color w:val="0000FF"/>
                  <w:u w:val="single"/>
                  <w:lang w:val="ru-RU"/>
                </w:rPr>
                <w:t>22</w:t>
              </w:r>
              <w:r>
                <w:rPr>
                  <w:rFonts w:ascii="Times New Roman" w:hAnsi="Times New Roman"/>
                  <w:color w:val="0000FF"/>
                  <w:u w:val="single"/>
                </w:rPr>
                <w:t>c</w:t>
              </w:r>
              <w:r w:rsidRPr="00C17321">
                <w:rPr>
                  <w:rFonts w:ascii="Times New Roman" w:hAnsi="Times New Roman"/>
                  <w:color w:val="0000FF"/>
                  <w:u w:val="single"/>
                  <w:lang w:val="ru-RU"/>
                </w:rPr>
                <w:t>3</w:t>
              </w:r>
              <w:r>
                <w:rPr>
                  <w:rFonts w:ascii="Times New Roman" w:hAnsi="Times New Roman"/>
                  <w:color w:val="0000FF"/>
                  <w:u w:val="single"/>
                </w:rPr>
                <w:t>e</w:t>
              </w:r>
              <w:r w:rsidRPr="00C17321">
                <w:rPr>
                  <w:rFonts w:ascii="Times New Roman" w:hAnsi="Times New Roman"/>
                  <w:color w:val="0000FF"/>
                  <w:u w:val="single"/>
                  <w:lang w:val="ru-RU"/>
                </w:rPr>
                <w:t>92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40</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/7</w:t>
              </w:r>
              <w:r>
                <w:rPr>
                  <w:rFonts w:ascii="Times New Roman" w:hAnsi="Times New Roman"/>
                  <w:color w:val="0000FF"/>
                  <w:u w:val="single"/>
                </w:rPr>
                <w:t>d</w:t>
              </w:r>
              <w:r w:rsidRPr="00C17321">
                <w:rPr>
                  <w:rFonts w:ascii="Times New Roman" w:hAnsi="Times New Roman"/>
                  <w:color w:val="0000FF"/>
                  <w:u w:val="single"/>
                  <w:lang w:val="ru-RU"/>
                </w:rPr>
                <w:t>3</w:t>
              </w:r>
              <w:r>
                <w:rPr>
                  <w:rFonts w:ascii="Times New Roman" w:hAnsi="Times New Roman"/>
                  <w:color w:val="0000FF"/>
                  <w:u w:val="single"/>
                </w:rPr>
                <w:t>ff</w:t>
              </w:r>
              <w:r w:rsidRPr="00C17321">
                <w:rPr>
                  <w:rFonts w:ascii="Times New Roman" w:hAnsi="Times New Roman"/>
                  <w:color w:val="0000FF"/>
                  <w:u w:val="single"/>
                  <w:lang w:val="ru-RU"/>
                </w:rPr>
                <w:t>4</w:t>
              </w:r>
              <w:r>
                <w:rPr>
                  <w:rFonts w:ascii="Times New Roman" w:hAnsi="Times New Roman"/>
                  <w:color w:val="0000FF"/>
                  <w:u w:val="single"/>
                </w:rPr>
                <w:t>f</w:t>
              </w:r>
              <w:r w:rsidRPr="00C17321">
                <w:rPr>
                  <w:rFonts w:ascii="Times New Roman" w:hAnsi="Times New Roman"/>
                  <w:color w:val="0000FF"/>
                  <w:u w:val="single"/>
                  <w:lang w:val="ru-RU"/>
                </w:rPr>
                <w:t>5</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bf</w:t>
              </w:r>
              <w:r w:rsidRPr="00C17321">
                <w:rPr>
                  <w:rFonts w:ascii="Times New Roman" w:hAnsi="Times New Roman"/>
                  <w:color w:val="0000FF"/>
                  <w:u w:val="single"/>
                  <w:lang w:val="ru-RU"/>
                </w:rPr>
                <w:t>5</w:t>
              </w:r>
              <w:r>
                <w:rPr>
                  <w:rFonts w:ascii="Times New Roman" w:hAnsi="Times New Roman"/>
                  <w:color w:val="0000FF"/>
                  <w:u w:val="single"/>
                </w:rPr>
                <w:t>e</w:t>
              </w:r>
              <w:r w:rsidRPr="00C17321">
                <w:rPr>
                  <w:rFonts w:ascii="Times New Roman" w:hAnsi="Times New Roman"/>
                  <w:color w:val="0000FF"/>
                  <w:u w:val="single"/>
                  <w:lang w:val="ru-RU"/>
                </w:rPr>
                <w:t>8839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42</w:t>
            </w:r>
          </w:p>
        </w:tc>
        <w:tc>
          <w:tcPr>
            <w:tcW w:w="3285" w:type="dxa"/>
            <w:tcMar>
              <w:top w:w="50" w:type="dxa"/>
              <w:left w:w="100" w:type="dxa"/>
            </w:tcMar>
            <w:vAlign w:val="center"/>
          </w:tcPr>
          <w:p w:rsidR="004548A4" w:rsidRPr="00C17321" w:rsidRDefault="004F056D">
            <w:pPr>
              <w:spacing w:after="0"/>
              <w:ind w:left="135"/>
              <w:rPr>
                <w:lang w:val="ru-RU"/>
              </w:rPr>
            </w:pPr>
            <w:r>
              <w:rPr>
                <w:rFonts w:ascii="Times New Roman" w:hAnsi="Times New Roman"/>
                <w:color w:val="000000"/>
                <w:sz w:val="24"/>
                <w:lang w:val="ru-RU"/>
              </w:rPr>
              <w:t>Работа</w:t>
            </w:r>
            <w:r>
              <w:rPr>
                <w:rFonts w:ascii="Times New Roman" w:hAnsi="Times New Roman"/>
                <w:color w:val="000000"/>
                <w:sz w:val="24"/>
                <w:lang w:val="ru-RU"/>
              </w:rPr>
              <w:t xml:space="preserve"> над ошибками. </w:t>
            </w:r>
            <w:r w:rsidRPr="00C1732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/30</w:t>
              </w:r>
              <w:r>
                <w:rPr>
                  <w:rFonts w:ascii="Times New Roman" w:hAnsi="Times New Roman"/>
                  <w:color w:val="0000FF"/>
                  <w:u w:val="single"/>
                </w:rPr>
                <w:t>cdfe</w:t>
              </w:r>
              <w:r w:rsidRPr="00C17321">
                <w:rPr>
                  <w:rFonts w:ascii="Times New Roman" w:hAnsi="Times New Roman"/>
                  <w:color w:val="0000FF"/>
                  <w:u w:val="single"/>
                  <w:lang w:val="ru-RU"/>
                </w:rPr>
                <w:t>29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/304</w:t>
              </w:r>
              <w:r>
                <w:rPr>
                  <w:rFonts w:ascii="Times New Roman" w:hAnsi="Times New Roman"/>
                  <w:color w:val="0000FF"/>
                  <w:u w:val="single"/>
                </w:rPr>
                <w:t>be</w:t>
              </w:r>
              <w:r w:rsidRPr="00C17321">
                <w:rPr>
                  <w:rFonts w:ascii="Times New Roman" w:hAnsi="Times New Roman"/>
                  <w:color w:val="0000FF"/>
                  <w:u w:val="single"/>
                  <w:lang w:val="ru-RU"/>
                </w:rPr>
                <w:t>92</w:t>
              </w:r>
              <w:r>
                <w:rPr>
                  <w:rFonts w:ascii="Times New Roman" w:hAnsi="Times New Roman"/>
                  <w:color w:val="0000FF"/>
                  <w:u w:val="single"/>
                </w:rPr>
                <w:t>b</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44</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Основные этапы жизни и творчества М.А.Шолохова. История </w:t>
            </w:r>
            <w:r w:rsidRPr="00C17321">
              <w:rPr>
                <w:rFonts w:ascii="Times New Roman" w:hAnsi="Times New Roman"/>
                <w:color w:val="000000"/>
                <w:sz w:val="24"/>
                <w:lang w:val="ru-RU"/>
              </w:rPr>
              <w:t xml:space="preserve">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lastRenderedPageBreak/>
              <w:t>жанра</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/890</w:t>
              </w:r>
              <w:r>
                <w:rPr>
                  <w:rFonts w:ascii="Times New Roman" w:hAnsi="Times New Roman"/>
                  <w:color w:val="0000FF"/>
                  <w:u w:val="single"/>
                </w:rPr>
                <w:t>b</w:t>
              </w:r>
              <w:r w:rsidRPr="00C17321">
                <w:rPr>
                  <w:rFonts w:ascii="Times New Roman" w:hAnsi="Times New Roman"/>
                  <w:color w:val="0000FF"/>
                  <w:u w:val="single"/>
                  <w:lang w:val="ru-RU"/>
                </w:rPr>
                <w:t>02</w:t>
              </w:r>
              <w:r>
                <w:rPr>
                  <w:rFonts w:ascii="Times New Roman" w:hAnsi="Times New Roman"/>
                  <w:color w:val="0000FF"/>
                  <w:u w:val="single"/>
                </w:rPr>
                <w:t>cf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acbce</w:t>
              </w:r>
              <w:r w:rsidRPr="00C17321">
                <w:rPr>
                  <w:rFonts w:ascii="Times New Roman" w:hAnsi="Times New Roman"/>
                  <w:color w:val="0000FF"/>
                  <w:u w:val="single"/>
                  <w:lang w:val="ru-RU"/>
                </w:rPr>
                <w:t>296</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/6</w:t>
              </w:r>
              <w:r>
                <w:rPr>
                  <w:rFonts w:ascii="Times New Roman" w:hAnsi="Times New Roman"/>
                  <w:color w:val="0000FF"/>
                  <w:u w:val="single"/>
                </w:rPr>
                <w:t>a</w:t>
              </w:r>
              <w:r w:rsidRPr="00C17321">
                <w:rPr>
                  <w:rFonts w:ascii="Times New Roman" w:hAnsi="Times New Roman"/>
                  <w:color w:val="0000FF"/>
                  <w:u w:val="single"/>
                  <w:lang w:val="ru-RU"/>
                </w:rPr>
                <w:t>93</w:t>
              </w:r>
              <w:r>
                <w:rPr>
                  <w:rFonts w:ascii="Times New Roman" w:hAnsi="Times New Roman"/>
                  <w:color w:val="0000FF"/>
                  <w:u w:val="single"/>
                </w:rPr>
                <w:t>e</w:t>
              </w:r>
              <w:r w:rsidRPr="00C17321">
                <w:rPr>
                  <w:rFonts w:ascii="Times New Roman" w:hAnsi="Times New Roman"/>
                  <w:color w:val="0000FF"/>
                  <w:u w:val="single"/>
                  <w:lang w:val="ru-RU"/>
                </w:rPr>
                <w:t>6</w:t>
              </w:r>
              <w:r>
                <w:rPr>
                  <w:rFonts w:ascii="Times New Roman" w:hAnsi="Times New Roman"/>
                  <w:color w:val="0000FF"/>
                  <w:u w:val="single"/>
                </w:rPr>
                <w:t>c</w:t>
              </w:r>
              <w:r w:rsidRPr="00C17321">
                <w:rPr>
                  <w:rFonts w:ascii="Times New Roman" w:hAnsi="Times New Roman"/>
                  <w:color w:val="0000FF"/>
                  <w:u w:val="single"/>
                  <w:lang w:val="ru-RU"/>
                </w:rPr>
                <w:t>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040</w:t>
              </w:r>
              <w:r>
                <w:rPr>
                  <w:rFonts w:ascii="Times New Roman" w:hAnsi="Times New Roman"/>
                  <w:color w:val="0000FF"/>
                  <w:u w:val="single"/>
                </w:rPr>
                <w:t>c</w:t>
              </w:r>
              <w:r w:rsidRPr="00C17321">
                <w:rPr>
                  <w:rFonts w:ascii="Times New Roman" w:hAnsi="Times New Roman"/>
                  <w:color w:val="0000FF"/>
                  <w:u w:val="single"/>
                  <w:lang w:val="ru-RU"/>
                </w:rPr>
                <w:t>9</w:t>
              </w:r>
              <w:r>
                <w:rPr>
                  <w:rFonts w:ascii="Times New Roman" w:hAnsi="Times New Roman"/>
                  <w:color w:val="0000FF"/>
                  <w:u w:val="single"/>
                </w:rPr>
                <w:t>af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/8</w:t>
              </w:r>
              <w:r>
                <w:rPr>
                  <w:rFonts w:ascii="Times New Roman" w:hAnsi="Times New Roman"/>
                  <w:color w:val="0000FF"/>
                  <w:u w:val="single"/>
                </w:rPr>
                <w:t>b</w:t>
              </w:r>
              <w:r w:rsidRPr="00C17321">
                <w:rPr>
                  <w:rFonts w:ascii="Times New Roman" w:hAnsi="Times New Roman"/>
                  <w:color w:val="0000FF"/>
                  <w:u w:val="single"/>
                  <w:lang w:val="ru-RU"/>
                </w:rPr>
                <w:t>98</w:t>
              </w:r>
              <w:r>
                <w:rPr>
                  <w:rFonts w:ascii="Times New Roman" w:hAnsi="Times New Roman"/>
                  <w:color w:val="0000FF"/>
                  <w:u w:val="single"/>
                </w:rPr>
                <w:t>bae</w:t>
              </w:r>
              <w:r w:rsidRPr="00C17321">
                <w:rPr>
                  <w:rFonts w:ascii="Times New Roman" w:hAnsi="Times New Roman"/>
                  <w:color w:val="0000FF"/>
                  <w:u w:val="single"/>
                  <w:lang w:val="ru-RU"/>
                </w:rPr>
                <w:t>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49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Основные этапы жизни и творчества М.А.Булгакова. История создания произведения «Белая гв</w:t>
            </w:r>
            <w:r w:rsidRPr="00C17321">
              <w:rPr>
                <w:rFonts w:ascii="Times New Roman" w:hAnsi="Times New Roman"/>
                <w:color w:val="000000"/>
                <w:sz w:val="24"/>
                <w:lang w:val="ru-RU"/>
              </w:rPr>
              <w:t>ардия», «Мастер и Маргарита» (один роман по выбору)</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w:t>
              </w:r>
              <w:r>
                <w:rPr>
                  <w:rFonts w:ascii="Times New Roman" w:hAnsi="Times New Roman"/>
                  <w:color w:val="0000FF"/>
                  <w:u w:val="single"/>
                </w:rPr>
                <w:t>d</w:t>
              </w:r>
              <w:r w:rsidRPr="00C17321">
                <w:rPr>
                  <w:rFonts w:ascii="Times New Roman" w:hAnsi="Times New Roman"/>
                  <w:color w:val="0000FF"/>
                  <w:u w:val="single"/>
                  <w:lang w:val="ru-RU"/>
                </w:rPr>
                <w:t>0</w:t>
              </w:r>
              <w:r>
                <w:rPr>
                  <w:rFonts w:ascii="Times New Roman" w:hAnsi="Times New Roman"/>
                  <w:color w:val="0000FF"/>
                  <w:u w:val="single"/>
                </w:rPr>
                <w:t>b</w:t>
              </w:r>
              <w:r w:rsidRPr="00C17321">
                <w:rPr>
                  <w:rFonts w:ascii="Times New Roman" w:hAnsi="Times New Roman"/>
                  <w:color w:val="0000FF"/>
                  <w:u w:val="single"/>
                  <w:lang w:val="ru-RU"/>
                </w:rPr>
                <w:t>4</w:t>
              </w:r>
              <w:r>
                <w:rPr>
                  <w:rFonts w:ascii="Times New Roman" w:hAnsi="Times New Roman"/>
                  <w:color w:val="0000FF"/>
                  <w:u w:val="single"/>
                </w:rPr>
                <w:t>fa</w:t>
              </w:r>
              <w:r w:rsidRPr="00C17321">
                <w:rPr>
                  <w:rFonts w:ascii="Times New Roman" w:hAnsi="Times New Roman"/>
                  <w:color w:val="0000FF"/>
                  <w:u w:val="single"/>
                  <w:lang w:val="ru-RU"/>
                </w:rPr>
                <w:t>4</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50</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w:t>
            </w:r>
            <w:r w:rsidRPr="00C17321">
              <w:rPr>
                <w:rFonts w:ascii="Times New Roman" w:hAnsi="Times New Roman"/>
                <w:color w:val="000000"/>
                <w:sz w:val="24"/>
                <w:lang w:val="ru-RU"/>
              </w:rPr>
              <w:t xml:space="preserve">«Мастер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/93360</w:t>
              </w:r>
              <w:r>
                <w:rPr>
                  <w:rFonts w:ascii="Times New Roman" w:hAnsi="Times New Roman"/>
                  <w:color w:val="0000FF"/>
                  <w:u w:val="single"/>
                </w:rPr>
                <w:t>d</w:t>
              </w:r>
              <w:r w:rsidRPr="00C17321">
                <w:rPr>
                  <w:rFonts w:ascii="Times New Roman" w:hAnsi="Times New Roman"/>
                  <w:color w:val="0000FF"/>
                  <w:u w:val="single"/>
                  <w:lang w:val="ru-RU"/>
                </w:rPr>
                <w:t>41</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Проблема выбора нравственной и </w:t>
            </w:r>
            <w:r w:rsidRPr="00C17321">
              <w:rPr>
                <w:rFonts w:ascii="Times New Roman" w:hAnsi="Times New Roman"/>
                <w:color w:val="000000"/>
                <w:sz w:val="24"/>
                <w:lang w:val="ru-RU"/>
              </w:rPr>
              <w:lastRenderedPageBreak/>
              <w:t xml:space="preserve">гражданской позиции в романе «Белая гвардия», «Мастер и </w:t>
            </w:r>
            <w:r w:rsidRPr="00C17321">
              <w:rPr>
                <w:rFonts w:ascii="Times New Roman" w:hAnsi="Times New Roman"/>
                <w:color w:val="000000"/>
                <w:sz w:val="24"/>
                <w:lang w:val="ru-RU"/>
              </w:rPr>
              <w:t>Маргарита» (один роман по выбору)</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/860403</w:t>
              </w:r>
              <w:r>
                <w:rPr>
                  <w:rFonts w:ascii="Times New Roman" w:hAnsi="Times New Roman"/>
                  <w:color w:val="0000FF"/>
                  <w:u w:val="single"/>
                </w:rPr>
                <w:t>c</w:t>
              </w:r>
              <w:r w:rsidRPr="00C17321">
                <w:rPr>
                  <w:rFonts w:ascii="Times New Roman" w:hAnsi="Times New Roman"/>
                  <w:color w:val="0000FF"/>
                  <w:u w:val="single"/>
                  <w:lang w:val="ru-RU"/>
                </w:rPr>
                <w:t>1</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w:t>
            </w:r>
            <w:r w:rsidRPr="00C17321">
              <w:rPr>
                <w:rFonts w:ascii="Times New Roman" w:hAnsi="Times New Roman"/>
                <w:color w:val="000000"/>
                <w:sz w:val="24"/>
                <w:lang w:val="ru-RU"/>
              </w:rPr>
              <w:t xml:space="preserve"> Маргарита» (один роман по выбору)</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/63</w:t>
              </w:r>
              <w:r>
                <w:rPr>
                  <w:rFonts w:ascii="Times New Roman" w:hAnsi="Times New Roman"/>
                  <w:color w:val="0000FF"/>
                  <w:u w:val="single"/>
                </w:rPr>
                <w:t>ce</w:t>
              </w:r>
              <w:r w:rsidRPr="00C17321">
                <w:rPr>
                  <w:rFonts w:ascii="Times New Roman" w:hAnsi="Times New Roman"/>
                  <w:color w:val="0000FF"/>
                  <w:u w:val="single"/>
                  <w:lang w:val="ru-RU"/>
                </w:rPr>
                <w:t>8</w:t>
              </w:r>
              <w:r>
                <w:rPr>
                  <w:rFonts w:ascii="Times New Roman" w:hAnsi="Times New Roman"/>
                  <w:color w:val="0000FF"/>
                  <w:u w:val="single"/>
                </w:rPr>
                <w:t>fb</w:t>
              </w:r>
              <w:r w:rsidRPr="00C17321">
                <w:rPr>
                  <w:rFonts w:ascii="Times New Roman" w:hAnsi="Times New Roman"/>
                  <w:color w:val="0000FF"/>
                  <w:u w:val="single"/>
                  <w:lang w:val="ru-RU"/>
                </w:rPr>
                <w:t>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М.А.Булгакова (по </w:t>
            </w:r>
            <w:r w:rsidRPr="00C17321">
              <w:rPr>
                <w:rFonts w:ascii="Times New Roman" w:hAnsi="Times New Roman"/>
                <w:color w:val="000000"/>
                <w:sz w:val="24"/>
                <w:lang w:val="ru-RU"/>
              </w:rPr>
              <w:t>выбору)</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dd</w:t>
              </w:r>
              <w:r w:rsidRPr="00C17321">
                <w:rPr>
                  <w:rFonts w:ascii="Times New Roman" w:hAnsi="Times New Roman"/>
                  <w:color w:val="0000FF"/>
                  <w:u w:val="single"/>
                  <w:lang w:val="ru-RU"/>
                </w:rPr>
                <w:t>9</w:t>
              </w:r>
              <w:r>
                <w:rPr>
                  <w:rFonts w:ascii="Times New Roman" w:hAnsi="Times New Roman"/>
                  <w:color w:val="0000FF"/>
                  <w:u w:val="single"/>
                </w:rPr>
                <w:t>efd</w:t>
              </w:r>
              <w:r w:rsidRPr="00C17321">
                <w:rPr>
                  <w:rFonts w:ascii="Times New Roman" w:hAnsi="Times New Roman"/>
                  <w:color w:val="0000FF"/>
                  <w:u w:val="single"/>
                  <w:lang w:val="ru-RU"/>
                </w:rPr>
                <w:t>3</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54</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/111</w:t>
              </w:r>
              <w:r>
                <w:rPr>
                  <w:rFonts w:ascii="Times New Roman" w:hAnsi="Times New Roman"/>
                  <w:color w:val="0000FF"/>
                  <w:u w:val="single"/>
                </w:rPr>
                <w:t>c</w:t>
              </w:r>
              <w:r w:rsidRPr="00C17321">
                <w:rPr>
                  <w:rFonts w:ascii="Times New Roman" w:hAnsi="Times New Roman"/>
                  <w:color w:val="0000FF"/>
                  <w:u w:val="single"/>
                  <w:lang w:val="ru-RU"/>
                </w:rPr>
                <w:t>4</w:t>
              </w:r>
              <w:r>
                <w:rPr>
                  <w:rFonts w:ascii="Times New Roman" w:hAnsi="Times New Roman"/>
                  <w:color w:val="0000FF"/>
                  <w:u w:val="single"/>
                </w:rPr>
                <w:t>d</w:t>
              </w:r>
              <w:r w:rsidRPr="00C17321">
                <w:rPr>
                  <w:rFonts w:ascii="Times New Roman" w:hAnsi="Times New Roman"/>
                  <w:color w:val="0000FF"/>
                  <w:u w:val="single"/>
                  <w:lang w:val="ru-RU"/>
                </w:rPr>
                <w:t>0</w:t>
              </w:r>
              <w:r>
                <w:rPr>
                  <w:rFonts w:ascii="Times New Roman" w:hAnsi="Times New Roman"/>
                  <w:color w:val="0000FF"/>
                  <w:u w:val="single"/>
                </w:rPr>
                <w:t>a</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55</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w:t>
            </w:r>
            <w:r>
              <w:rPr>
                <w:rFonts w:ascii="Times New Roman" w:hAnsi="Times New Roman"/>
                <w:color w:val="000000"/>
                <w:sz w:val="24"/>
              </w:rPr>
              <w:t xml:space="preserve"> и стиля писателя</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/15</w:t>
              </w:r>
              <w:r>
                <w:rPr>
                  <w:rFonts w:ascii="Times New Roman" w:hAnsi="Times New Roman"/>
                  <w:color w:val="0000FF"/>
                  <w:u w:val="single"/>
                </w:rPr>
                <w:t>c</w:t>
              </w:r>
              <w:r w:rsidRPr="00C17321">
                <w:rPr>
                  <w:rFonts w:ascii="Times New Roman" w:hAnsi="Times New Roman"/>
                  <w:color w:val="0000FF"/>
                  <w:u w:val="single"/>
                  <w:lang w:val="ru-RU"/>
                </w:rPr>
                <w:t>7</w:t>
              </w:r>
              <w:r>
                <w:rPr>
                  <w:rFonts w:ascii="Times New Roman" w:hAnsi="Times New Roman"/>
                  <w:color w:val="0000FF"/>
                  <w:u w:val="single"/>
                </w:rPr>
                <w:t>c</w:t>
              </w:r>
              <w:r w:rsidRPr="00C17321">
                <w:rPr>
                  <w:rFonts w:ascii="Times New Roman" w:hAnsi="Times New Roman"/>
                  <w:color w:val="0000FF"/>
                  <w:u w:val="single"/>
                  <w:lang w:val="ru-RU"/>
                </w:rPr>
                <w:t>0</w:t>
              </w:r>
              <w:r>
                <w:rPr>
                  <w:rFonts w:ascii="Times New Roman" w:hAnsi="Times New Roman"/>
                  <w:color w:val="0000FF"/>
                  <w:u w:val="single"/>
                </w:rPr>
                <w:t>d</w:t>
              </w:r>
              <w:r w:rsidRPr="00C17321">
                <w:rPr>
                  <w:rFonts w:ascii="Times New Roman" w:hAnsi="Times New Roman"/>
                  <w:color w:val="0000FF"/>
                  <w:u w:val="single"/>
                  <w:lang w:val="ru-RU"/>
                </w:rPr>
                <w:t>1</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w:t>
            </w:r>
            <w:r w:rsidRPr="00C17321">
              <w:rPr>
                <w:rFonts w:ascii="Times New Roman" w:hAnsi="Times New Roman"/>
                <w:color w:val="000000"/>
                <w:sz w:val="24"/>
                <w:lang w:val="ru-RU"/>
              </w:rPr>
              <w:lastRenderedPageBreak/>
              <w:t>(не менее трёх по выбору)</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/3</w:t>
              </w:r>
              <w:r>
                <w:rPr>
                  <w:rFonts w:ascii="Times New Roman" w:hAnsi="Times New Roman"/>
                  <w:color w:val="0000FF"/>
                  <w:u w:val="single"/>
                </w:rPr>
                <w:t>d</w:t>
              </w:r>
              <w:r w:rsidRPr="00C17321">
                <w:rPr>
                  <w:rFonts w:ascii="Times New Roman" w:hAnsi="Times New Roman"/>
                  <w:color w:val="0000FF"/>
                  <w:u w:val="single"/>
                  <w:lang w:val="ru-RU"/>
                </w:rPr>
                <w:t>2</w:t>
              </w:r>
              <w:r>
                <w:rPr>
                  <w:rFonts w:ascii="Times New Roman" w:hAnsi="Times New Roman"/>
                  <w:color w:val="0000FF"/>
                  <w:u w:val="single"/>
                </w:rPr>
                <w:t>cc</w:t>
              </w:r>
              <w:r w:rsidRPr="00C17321">
                <w:rPr>
                  <w:rFonts w:ascii="Times New Roman" w:hAnsi="Times New Roman"/>
                  <w:color w:val="0000FF"/>
                  <w:u w:val="single"/>
                  <w:lang w:val="ru-RU"/>
                </w:rPr>
                <w:t>5</w:t>
              </w:r>
              <w:r>
                <w:rPr>
                  <w:rFonts w:ascii="Times New Roman" w:hAnsi="Times New Roman"/>
                  <w:color w:val="0000FF"/>
                  <w:u w:val="single"/>
                </w:rPr>
                <w:t>fb</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никакой моей </w:t>
            </w:r>
            <w:r w:rsidRPr="00C17321">
              <w:rPr>
                <w:rFonts w:ascii="Times New Roman" w:hAnsi="Times New Roman"/>
                <w:color w:val="000000"/>
                <w:sz w:val="24"/>
                <w:lang w:val="ru-RU"/>
              </w:rPr>
              <w:t>вины…»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db</w:t>
              </w:r>
              <w:r w:rsidRPr="00C17321">
                <w:rPr>
                  <w:rFonts w:ascii="Times New Roman" w:hAnsi="Times New Roman"/>
                  <w:color w:val="0000FF"/>
                  <w:u w:val="single"/>
                  <w:lang w:val="ru-RU"/>
                </w:rPr>
                <w:t>2</w:t>
              </w:r>
              <w:r>
                <w:rPr>
                  <w:rFonts w:ascii="Times New Roman" w:hAnsi="Times New Roman"/>
                  <w:color w:val="0000FF"/>
                  <w:u w:val="single"/>
                </w:rPr>
                <w:t>e</w:t>
              </w:r>
              <w:r w:rsidRPr="00C17321">
                <w:rPr>
                  <w:rFonts w:ascii="Times New Roman" w:hAnsi="Times New Roman"/>
                  <w:color w:val="0000FF"/>
                  <w:u w:val="single"/>
                  <w:lang w:val="ru-RU"/>
                </w:rPr>
                <w:t>52</w:t>
              </w:r>
              <w:r>
                <w:rPr>
                  <w:rFonts w:ascii="Times New Roman" w:hAnsi="Times New Roman"/>
                  <w:color w:val="0000FF"/>
                  <w:u w:val="single"/>
                </w:rPr>
                <w:t>d</w:t>
              </w:r>
              <w:r w:rsidRPr="00C17321">
                <w:rPr>
                  <w:rFonts w:ascii="Times New Roman" w:hAnsi="Times New Roman"/>
                  <w:color w:val="0000FF"/>
                  <w:u w:val="single"/>
                  <w:lang w:val="ru-RU"/>
                </w:rPr>
                <w:t>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/08</w:t>
              </w:r>
              <w:r>
                <w:rPr>
                  <w:rFonts w:ascii="Times New Roman" w:hAnsi="Times New Roman"/>
                  <w:color w:val="0000FF"/>
                  <w:u w:val="single"/>
                </w:rPr>
                <w:t>e</w:t>
              </w:r>
              <w:r w:rsidRPr="00C17321">
                <w:rPr>
                  <w:rFonts w:ascii="Times New Roman" w:hAnsi="Times New Roman"/>
                  <w:color w:val="0000FF"/>
                  <w:u w:val="single"/>
                  <w:lang w:val="ru-RU"/>
                </w:rPr>
                <w:t>859</w:t>
              </w:r>
              <w:r>
                <w:rPr>
                  <w:rFonts w:ascii="Times New Roman" w:hAnsi="Times New Roman"/>
                  <w:color w:val="0000FF"/>
                  <w:u w:val="single"/>
                </w:rPr>
                <w:t>b</w:t>
              </w:r>
              <w:r w:rsidRPr="00C17321">
                <w:rPr>
                  <w:rFonts w:ascii="Times New Roman" w:hAnsi="Times New Roman"/>
                  <w:color w:val="0000FF"/>
                  <w:u w:val="single"/>
                  <w:lang w:val="ru-RU"/>
                </w:rPr>
                <w:t>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59</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w:t>
              </w:r>
              <w:r w:rsidRPr="00C17321">
                <w:rPr>
                  <w:rFonts w:ascii="Times New Roman" w:hAnsi="Times New Roman"/>
                  <w:color w:val="0000FF"/>
                  <w:u w:val="single"/>
                  <w:lang w:val="ru-RU"/>
                </w:rPr>
                <w:t>099</w:t>
              </w:r>
              <w:r>
                <w:rPr>
                  <w:rFonts w:ascii="Times New Roman" w:hAnsi="Times New Roman"/>
                  <w:color w:val="0000FF"/>
                  <w:u w:val="single"/>
                </w:rPr>
                <w:t>e</w:t>
              </w:r>
              <w:r w:rsidRPr="00C17321">
                <w:rPr>
                  <w:rFonts w:ascii="Times New Roman" w:hAnsi="Times New Roman"/>
                  <w:color w:val="0000FF"/>
                  <w:u w:val="single"/>
                  <w:lang w:val="ru-RU"/>
                </w:rPr>
                <w:t>7</w:t>
              </w:r>
              <w:r>
                <w:rPr>
                  <w:rFonts w:ascii="Times New Roman" w:hAnsi="Times New Roman"/>
                  <w:color w:val="0000FF"/>
                  <w:u w:val="single"/>
                </w:rPr>
                <w:t>e</w:t>
              </w:r>
              <w:r w:rsidRPr="00C17321">
                <w:rPr>
                  <w:rFonts w:ascii="Times New Roman" w:hAnsi="Times New Roman"/>
                  <w:color w:val="0000FF"/>
                  <w:u w:val="single"/>
                  <w:lang w:val="ru-RU"/>
                </w:rPr>
                <w:t>7</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60</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w:t>
              </w:r>
              <w:r w:rsidRPr="00C17321">
                <w:rPr>
                  <w:rFonts w:ascii="Times New Roman" w:hAnsi="Times New Roman"/>
                  <w:color w:val="0000FF"/>
                  <w:u w:val="single"/>
                  <w:lang w:val="ru-RU"/>
                </w:rPr>
                <w:t>6067</w:t>
              </w:r>
              <w:r>
                <w:rPr>
                  <w:rFonts w:ascii="Times New Roman" w:hAnsi="Times New Roman"/>
                  <w:color w:val="0000FF"/>
                  <w:u w:val="single"/>
                </w:rPr>
                <w:t>eaf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Героизм и мужество защитников </w:t>
            </w:r>
            <w:r w:rsidRPr="00C17321">
              <w:rPr>
                <w:rFonts w:ascii="Times New Roman" w:hAnsi="Times New Roman"/>
                <w:color w:val="000000"/>
                <w:sz w:val="24"/>
                <w:lang w:val="ru-RU"/>
              </w:rPr>
              <w:t>Отечества. Традиции реалистической прозы о войне в русской литературе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/2</w:t>
              </w:r>
              <w:r>
                <w:rPr>
                  <w:rFonts w:ascii="Times New Roman" w:hAnsi="Times New Roman"/>
                  <w:color w:val="0000FF"/>
                  <w:u w:val="single"/>
                </w:rPr>
                <w:t>b</w:t>
              </w:r>
              <w:r w:rsidRPr="00C17321">
                <w:rPr>
                  <w:rFonts w:ascii="Times New Roman" w:hAnsi="Times New Roman"/>
                  <w:color w:val="0000FF"/>
                  <w:u w:val="single"/>
                  <w:lang w:val="ru-RU"/>
                </w:rPr>
                <w:t>980</w:t>
              </w:r>
              <w:r>
                <w:rPr>
                  <w:rFonts w:ascii="Times New Roman" w:hAnsi="Times New Roman"/>
                  <w:color w:val="0000FF"/>
                  <w:u w:val="single"/>
                </w:rPr>
                <w:t>c</w:t>
              </w:r>
              <w:r w:rsidRPr="00C17321">
                <w:rPr>
                  <w:rFonts w:ascii="Times New Roman" w:hAnsi="Times New Roman"/>
                  <w:color w:val="0000FF"/>
                  <w:u w:val="single"/>
                  <w:lang w:val="ru-RU"/>
                </w:rPr>
                <w:t>33</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62</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w:t>
              </w:r>
              <w:r w:rsidRPr="00C17321">
                <w:rPr>
                  <w:rFonts w:ascii="Times New Roman" w:hAnsi="Times New Roman"/>
                  <w:color w:val="0000FF"/>
                  <w:u w:val="single"/>
                  <w:lang w:val="ru-RU"/>
                </w:rPr>
                <w:t>60</w:t>
              </w:r>
              <w:r>
                <w:rPr>
                  <w:rFonts w:ascii="Times New Roman" w:hAnsi="Times New Roman"/>
                  <w:color w:val="0000FF"/>
                  <w:u w:val="single"/>
                </w:rPr>
                <w:t>d</w:t>
              </w:r>
              <w:r w:rsidRPr="00C17321">
                <w:rPr>
                  <w:rFonts w:ascii="Times New Roman" w:hAnsi="Times New Roman"/>
                  <w:color w:val="0000FF"/>
                  <w:u w:val="single"/>
                  <w:lang w:val="ru-RU"/>
                </w:rPr>
                <w:t>6962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63</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мужество </w:t>
            </w:r>
            <w:r>
              <w:rPr>
                <w:rFonts w:ascii="Times New Roman" w:hAnsi="Times New Roman"/>
                <w:color w:val="000000"/>
                <w:sz w:val="24"/>
              </w:rPr>
              <w:lastRenderedPageBreak/>
              <w:t>молодогвардейцев</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/34</w:t>
              </w:r>
              <w:r>
                <w:rPr>
                  <w:rFonts w:ascii="Times New Roman" w:hAnsi="Times New Roman"/>
                  <w:color w:val="0000FF"/>
                  <w:u w:val="single"/>
                </w:rPr>
                <w:t>b</w:t>
              </w:r>
              <w:r w:rsidRPr="00C17321">
                <w:rPr>
                  <w:rFonts w:ascii="Times New Roman" w:hAnsi="Times New Roman"/>
                  <w:color w:val="0000FF"/>
                  <w:u w:val="single"/>
                  <w:lang w:val="ru-RU"/>
                </w:rPr>
                <w:t>4</w:t>
              </w:r>
              <w:r>
                <w:rPr>
                  <w:rFonts w:ascii="Times New Roman" w:hAnsi="Times New Roman"/>
                  <w:color w:val="0000FF"/>
                  <w:u w:val="single"/>
                </w:rPr>
                <w:t>e</w:t>
              </w:r>
              <w:r w:rsidRPr="00C17321">
                <w:rPr>
                  <w:rFonts w:ascii="Times New Roman" w:hAnsi="Times New Roman"/>
                  <w:color w:val="0000FF"/>
                  <w:u w:val="single"/>
                  <w:lang w:val="ru-RU"/>
                </w:rPr>
                <w:t>709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w:t>
              </w:r>
              <w:r>
                <w:rPr>
                  <w:rFonts w:ascii="Times New Roman" w:hAnsi="Times New Roman"/>
                  <w:color w:val="0000FF"/>
                  <w:u w:val="single"/>
                </w:rPr>
                <w:t>b</w:t>
              </w:r>
              <w:r w:rsidRPr="00C17321">
                <w:rPr>
                  <w:rFonts w:ascii="Times New Roman" w:hAnsi="Times New Roman"/>
                  <w:color w:val="0000FF"/>
                  <w:u w:val="single"/>
                  <w:lang w:val="ru-RU"/>
                </w:rPr>
                <w:t>25</w:t>
              </w:r>
              <w:r>
                <w:rPr>
                  <w:rFonts w:ascii="Times New Roman" w:hAnsi="Times New Roman"/>
                  <w:color w:val="0000FF"/>
                  <w:u w:val="single"/>
                </w:rPr>
                <w:t>e</w:t>
              </w:r>
              <w:r w:rsidRPr="00C17321">
                <w:rPr>
                  <w:rFonts w:ascii="Times New Roman" w:hAnsi="Times New Roman"/>
                  <w:color w:val="0000FF"/>
                  <w:u w:val="single"/>
                  <w:lang w:val="ru-RU"/>
                </w:rPr>
                <w:t>9</w:t>
              </w:r>
              <w:r>
                <w:rPr>
                  <w:rFonts w:ascii="Times New Roman" w:hAnsi="Times New Roman"/>
                  <w:color w:val="0000FF"/>
                  <w:u w:val="single"/>
                </w:rPr>
                <w:t>ed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/767</w:t>
              </w:r>
              <w:r>
                <w:rPr>
                  <w:rFonts w:ascii="Times New Roman" w:hAnsi="Times New Roman"/>
                  <w:color w:val="0000FF"/>
                  <w:u w:val="single"/>
                </w:rPr>
                <w:t>afda</w:t>
              </w:r>
              <w:r w:rsidRPr="00C17321">
                <w:rPr>
                  <w:rFonts w:ascii="Times New Roman" w:hAnsi="Times New Roman"/>
                  <w:color w:val="0000FF"/>
                  <w:u w:val="single"/>
                  <w:lang w:val="ru-RU"/>
                </w:rPr>
                <w:t>5</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/65</w:t>
              </w:r>
              <w:r>
                <w:rPr>
                  <w:rFonts w:ascii="Times New Roman" w:hAnsi="Times New Roman"/>
                  <w:color w:val="0000FF"/>
                  <w:u w:val="single"/>
                </w:rPr>
                <w:t>b</w:t>
              </w:r>
              <w:r w:rsidRPr="00C17321">
                <w:rPr>
                  <w:rFonts w:ascii="Times New Roman" w:hAnsi="Times New Roman"/>
                  <w:color w:val="0000FF"/>
                  <w:u w:val="single"/>
                  <w:lang w:val="ru-RU"/>
                </w:rPr>
                <w:t>754</w:t>
              </w:r>
              <w:r>
                <w:rPr>
                  <w:rFonts w:ascii="Times New Roman" w:hAnsi="Times New Roman"/>
                  <w:color w:val="0000FF"/>
                  <w:u w:val="single"/>
                </w:rPr>
                <w:t>bf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/60</w:t>
              </w:r>
              <w:r>
                <w:rPr>
                  <w:rFonts w:ascii="Times New Roman" w:hAnsi="Times New Roman"/>
                  <w:color w:val="0000FF"/>
                  <w:u w:val="single"/>
                </w:rPr>
                <w:t>bcc</w:t>
              </w:r>
              <w:r w:rsidRPr="00C17321">
                <w:rPr>
                  <w:rFonts w:ascii="Times New Roman" w:hAnsi="Times New Roman"/>
                  <w:color w:val="0000FF"/>
                  <w:u w:val="single"/>
                  <w:lang w:val="ru-RU"/>
                </w:rPr>
                <w:t>8</w:t>
              </w:r>
              <w:r>
                <w:rPr>
                  <w:rFonts w:ascii="Times New Roman" w:hAnsi="Times New Roman"/>
                  <w:color w:val="0000FF"/>
                  <w:u w:val="single"/>
                </w:rPr>
                <w:t>ab</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Тема </w:t>
            </w:r>
            <w:r w:rsidRPr="00C17321">
              <w:rPr>
                <w:rFonts w:ascii="Times New Roman" w:hAnsi="Times New Roman"/>
                <w:color w:val="000000"/>
                <w:sz w:val="24"/>
                <w:lang w:val="ru-RU"/>
              </w:rPr>
              <w:t>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268593</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69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Внеклассное чтение. «Страницы, </w:t>
            </w:r>
            <w:r w:rsidRPr="00C17321">
              <w:rPr>
                <w:rFonts w:ascii="Times New Roman" w:hAnsi="Times New Roman"/>
                <w:color w:val="000000"/>
                <w:sz w:val="24"/>
                <w:lang w:val="ru-RU"/>
              </w:rPr>
              <w:t xml:space="preserve">опаленные войной» по произведениям о Великой </w:t>
            </w:r>
            <w:r w:rsidRPr="00C17321">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12</w:t>
              </w:r>
              <w:r>
                <w:rPr>
                  <w:rFonts w:ascii="Times New Roman" w:hAnsi="Times New Roman"/>
                  <w:color w:val="0000FF"/>
                  <w:u w:val="single"/>
                </w:rPr>
                <w:t>f</w:t>
              </w:r>
              <w:r w:rsidRPr="00C17321">
                <w:rPr>
                  <w:rFonts w:ascii="Times New Roman" w:hAnsi="Times New Roman"/>
                  <w:color w:val="0000FF"/>
                  <w:u w:val="single"/>
                  <w:lang w:val="ru-RU"/>
                </w:rPr>
                <w:t>3</w:t>
              </w:r>
              <w:r>
                <w:rPr>
                  <w:rFonts w:ascii="Times New Roman" w:hAnsi="Times New Roman"/>
                  <w:color w:val="0000FF"/>
                  <w:u w:val="single"/>
                </w:rPr>
                <w:t>fe</w:t>
              </w:r>
              <w:r w:rsidRPr="00C17321">
                <w:rPr>
                  <w:rFonts w:ascii="Times New Roman" w:hAnsi="Times New Roman"/>
                  <w:color w:val="0000FF"/>
                  <w:u w:val="single"/>
                  <w:lang w:val="ru-RU"/>
                </w:rPr>
                <w:t>6</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/77</w:t>
              </w:r>
              <w:r>
                <w:rPr>
                  <w:rFonts w:ascii="Times New Roman" w:hAnsi="Times New Roman"/>
                  <w:color w:val="0000FF"/>
                  <w:u w:val="single"/>
                </w:rPr>
                <w:t>fbf</w:t>
              </w:r>
              <w:r w:rsidRPr="00C17321">
                <w:rPr>
                  <w:rFonts w:ascii="Times New Roman" w:hAnsi="Times New Roman"/>
                  <w:color w:val="0000FF"/>
                  <w:u w:val="single"/>
                  <w:lang w:val="ru-RU"/>
                </w:rPr>
                <w:t>6</w:t>
              </w:r>
              <w:r>
                <w:rPr>
                  <w:rFonts w:ascii="Times New Roman" w:hAnsi="Times New Roman"/>
                  <w:color w:val="0000FF"/>
                  <w:u w:val="single"/>
                </w:rPr>
                <w:t>d</w:t>
              </w:r>
              <w:r w:rsidRPr="00C17321">
                <w:rPr>
                  <w:rFonts w:ascii="Times New Roman" w:hAnsi="Times New Roman"/>
                  <w:color w:val="0000FF"/>
                  <w:u w:val="single"/>
                  <w:lang w:val="ru-RU"/>
                </w:rPr>
                <w:t>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/775115</w:t>
              </w:r>
              <w:r>
                <w:rPr>
                  <w:rFonts w:ascii="Times New Roman" w:hAnsi="Times New Roman"/>
                  <w:color w:val="0000FF"/>
                  <w:u w:val="single"/>
                </w:rPr>
                <w:t>fd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72</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bcf</w:t>
              </w:r>
              <w:r w:rsidRPr="00C17321">
                <w:rPr>
                  <w:rFonts w:ascii="Times New Roman" w:hAnsi="Times New Roman"/>
                  <w:color w:val="0000FF"/>
                  <w:u w:val="single"/>
                  <w:lang w:val="ru-RU"/>
                </w:rPr>
                <w:t>6</w:t>
              </w:r>
              <w:r>
                <w:rPr>
                  <w:rFonts w:ascii="Times New Roman" w:hAnsi="Times New Roman"/>
                  <w:color w:val="0000FF"/>
                  <w:u w:val="single"/>
                </w:rPr>
                <w:t>efb</w:t>
              </w:r>
              <w:r w:rsidRPr="00C17321">
                <w:rPr>
                  <w:rFonts w:ascii="Times New Roman" w:hAnsi="Times New Roman"/>
                  <w:color w:val="0000FF"/>
                  <w:u w:val="single"/>
                  <w:lang w:val="ru-RU"/>
                </w:rPr>
                <w:t>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Основные этапы жизни и творчества А.И.Солженицына. Автобиографизм прозы писателя. </w:t>
            </w:r>
            <w:r w:rsidRPr="00C17321">
              <w:rPr>
                <w:rFonts w:ascii="Times New Roman" w:hAnsi="Times New Roman"/>
                <w:color w:val="000000"/>
                <w:sz w:val="24"/>
                <w:lang w:val="ru-RU"/>
              </w:rPr>
              <w:t>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w:t>
              </w:r>
              <w:r w:rsidRPr="00C17321">
                <w:rPr>
                  <w:rFonts w:ascii="Times New Roman" w:hAnsi="Times New Roman"/>
                  <w:color w:val="0000FF"/>
                  <w:u w:val="single"/>
                  <w:lang w:val="ru-RU"/>
                </w:rPr>
                <w:t>6</w:t>
              </w:r>
              <w:r>
                <w:rPr>
                  <w:rFonts w:ascii="Times New Roman" w:hAnsi="Times New Roman"/>
                  <w:color w:val="0000FF"/>
                  <w:u w:val="single"/>
                </w:rPr>
                <w:t>d</w:t>
              </w:r>
              <w:r w:rsidRPr="00C17321">
                <w:rPr>
                  <w:rFonts w:ascii="Times New Roman" w:hAnsi="Times New Roman"/>
                  <w:color w:val="0000FF"/>
                  <w:u w:val="single"/>
                  <w:lang w:val="ru-RU"/>
                </w:rPr>
                <w:t>6</w:t>
              </w:r>
              <w:r>
                <w:rPr>
                  <w:rFonts w:ascii="Times New Roman" w:hAnsi="Times New Roman"/>
                  <w:color w:val="0000FF"/>
                  <w:u w:val="single"/>
                </w:rPr>
                <w:t>f</w:t>
              </w:r>
              <w:r w:rsidRPr="00C17321">
                <w:rPr>
                  <w:rFonts w:ascii="Times New Roman" w:hAnsi="Times New Roman"/>
                  <w:color w:val="0000FF"/>
                  <w:u w:val="single"/>
                  <w:lang w:val="ru-RU"/>
                </w:rPr>
                <w:t>138</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74</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Человек и история страны в контекст</w:t>
            </w:r>
            <w:r w:rsidRPr="00C17321">
              <w:rPr>
                <w:rFonts w:ascii="Times New Roman" w:hAnsi="Times New Roman"/>
                <w:color w:val="000000"/>
                <w:sz w:val="24"/>
                <w:lang w:val="ru-RU"/>
              </w:rPr>
              <w:t>е трагической эпохи в книге писателя «Архипелаг ГУЛАГ»</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/8</w:t>
              </w:r>
              <w:r>
                <w:rPr>
                  <w:rFonts w:ascii="Times New Roman" w:hAnsi="Times New Roman"/>
                  <w:color w:val="0000FF"/>
                  <w:u w:val="single"/>
                </w:rPr>
                <w:t>e</w:t>
              </w:r>
              <w:r w:rsidRPr="00C17321">
                <w:rPr>
                  <w:rFonts w:ascii="Times New Roman" w:hAnsi="Times New Roman"/>
                  <w:color w:val="0000FF"/>
                  <w:u w:val="single"/>
                  <w:lang w:val="ru-RU"/>
                </w:rPr>
                <w:t>78</w:t>
              </w:r>
              <w:r>
                <w:rPr>
                  <w:rFonts w:ascii="Times New Roman" w:hAnsi="Times New Roman"/>
                  <w:color w:val="0000FF"/>
                  <w:u w:val="single"/>
                </w:rPr>
                <w:t>e</w:t>
              </w:r>
              <w:r w:rsidRPr="00C17321">
                <w:rPr>
                  <w:rFonts w:ascii="Times New Roman" w:hAnsi="Times New Roman"/>
                  <w:color w:val="0000FF"/>
                  <w:u w:val="single"/>
                  <w:lang w:val="ru-RU"/>
                </w:rPr>
                <w:t>75</w:t>
              </w:r>
              <w:r>
                <w:rPr>
                  <w:rFonts w:ascii="Times New Roman" w:hAnsi="Times New Roman"/>
                  <w:color w:val="0000FF"/>
                  <w:u w:val="single"/>
                </w:rPr>
                <w:t>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bf</w:t>
              </w:r>
              <w:r w:rsidRPr="00C17321">
                <w:rPr>
                  <w:rFonts w:ascii="Times New Roman" w:hAnsi="Times New Roman"/>
                  <w:color w:val="0000FF"/>
                  <w:u w:val="single"/>
                  <w:lang w:val="ru-RU"/>
                </w:rPr>
                <w:t>34</w:t>
              </w:r>
              <w:r>
                <w:rPr>
                  <w:rFonts w:ascii="Times New Roman" w:hAnsi="Times New Roman"/>
                  <w:color w:val="0000FF"/>
                  <w:u w:val="single"/>
                </w:rPr>
                <w:t>b</w:t>
              </w:r>
              <w:r w:rsidRPr="00C17321">
                <w:rPr>
                  <w:rFonts w:ascii="Times New Roman" w:hAnsi="Times New Roman"/>
                  <w:color w:val="0000FF"/>
                  <w:u w:val="single"/>
                  <w:lang w:val="ru-RU"/>
                </w:rPr>
                <w:t>20</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r w:rsidRPr="00C17321">
              <w:rPr>
                <w:rFonts w:ascii="Times New Roman" w:hAnsi="Times New Roman"/>
                <w:color w:val="000000"/>
                <w:sz w:val="24"/>
                <w:lang w:val="ru-RU"/>
              </w:rPr>
              <w:t>.)</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/2</w:t>
              </w:r>
              <w:r>
                <w:rPr>
                  <w:rFonts w:ascii="Times New Roman" w:hAnsi="Times New Roman"/>
                  <w:color w:val="0000FF"/>
                  <w:u w:val="single"/>
                </w:rPr>
                <w:t>f</w:t>
              </w:r>
              <w:r w:rsidRPr="00C17321">
                <w:rPr>
                  <w:rFonts w:ascii="Times New Roman" w:hAnsi="Times New Roman"/>
                  <w:color w:val="0000FF"/>
                  <w:u w:val="single"/>
                  <w:lang w:val="ru-RU"/>
                </w:rPr>
                <w:t>1</w:t>
              </w:r>
              <w:r>
                <w:rPr>
                  <w:rFonts w:ascii="Times New Roman" w:hAnsi="Times New Roman"/>
                  <w:color w:val="0000FF"/>
                  <w:u w:val="single"/>
                </w:rPr>
                <w:t>f</w:t>
              </w:r>
              <w:r w:rsidRPr="00C17321">
                <w:rPr>
                  <w:rFonts w:ascii="Times New Roman" w:hAnsi="Times New Roman"/>
                  <w:color w:val="0000FF"/>
                  <w:u w:val="single"/>
                  <w:lang w:val="ru-RU"/>
                </w:rPr>
                <w:t>3</w:t>
              </w:r>
              <w:r>
                <w:rPr>
                  <w:rFonts w:ascii="Times New Roman" w:hAnsi="Times New Roman"/>
                  <w:color w:val="0000FF"/>
                  <w:u w:val="single"/>
                </w:rPr>
                <w:t>e</w:t>
              </w:r>
              <w:r w:rsidRPr="00C17321">
                <w:rPr>
                  <w:rFonts w:ascii="Times New Roman" w:hAnsi="Times New Roman"/>
                  <w:color w:val="0000FF"/>
                  <w:u w:val="single"/>
                  <w:lang w:val="ru-RU"/>
                </w:rPr>
                <w:t>4</w:t>
              </w:r>
              <w:r>
                <w:rPr>
                  <w:rFonts w:ascii="Times New Roman" w:hAnsi="Times New Roman"/>
                  <w:color w:val="0000FF"/>
                  <w:u w:val="single"/>
                </w:rPr>
                <w:t>a</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/97248</w:t>
              </w:r>
              <w:r>
                <w:rPr>
                  <w:rFonts w:ascii="Times New Roman" w:hAnsi="Times New Roman"/>
                  <w:color w:val="0000FF"/>
                  <w:u w:val="single"/>
                </w:rPr>
                <w:t>b</w:t>
              </w:r>
              <w:r w:rsidRPr="00C17321">
                <w:rPr>
                  <w:rFonts w:ascii="Times New Roman" w:hAnsi="Times New Roman"/>
                  <w:color w:val="0000FF"/>
                  <w:u w:val="single"/>
                  <w:lang w:val="ru-RU"/>
                </w:rPr>
                <w:t>85</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/3</w:t>
              </w:r>
              <w:r>
                <w:rPr>
                  <w:rFonts w:ascii="Times New Roman" w:hAnsi="Times New Roman"/>
                  <w:color w:val="0000FF"/>
                  <w:u w:val="single"/>
                </w:rPr>
                <w:t>bf</w:t>
              </w:r>
              <w:r w:rsidRPr="00C17321">
                <w:rPr>
                  <w:rFonts w:ascii="Times New Roman" w:hAnsi="Times New Roman"/>
                  <w:color w:val="0000FF"/>
                  <w:u w:val="single"/>
                  <w:lang w:val="ru-RU"/>
                </w:rPr>
                <w:t>7</w:t>
              </w:r>
              <w:r>
                <w:rPr>
                  <w:rFonts w:ascii="Times New Roman" w:hAnsi="Times New Roman"/>
                  <w:color w:val="0000FF"/>
                  <w:u w:val="single"/>
                </w:rPr>
                <w:t>a</w:t>
              </w:r>
              <w:r w:rsidRPr="00C17321">
                <w:rPr>
                  <w:rFonts w:ascii="Times New Roman" w:hAnsi="Times New Roman"/>
                  <w:color w:val="0000FF"/>
                  <w:u w:val="single"/>
                  <w:lang w:val="ru-RU"/>
                </w:rPr>
                <w:t>00</w:t>
              </w:r>
              <w:r>
                <w:rPr>
                  <w:rFonts w:ascii="Times New Roman" w:hAnsi="Times New Roman"/>
                  <w:color w:val="0000FF"/>
                  <w:u w:val="single"/>
                </w:rPr>
                <w:t>a</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79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/9</w:t>
              </w:r>
              <w:r>
                <w:rPr>
                  <w:rFonts w:ascii="Times New Roman" w:hAnsi="Times New Roman"/>
                  <w:color w:val="0000FF"/>
                  <w:u w:val="single"/>
                </w:rPr>
                <w:t>d</w:t>
              </w:r>
              <w:r w:rsidRPr="00C17321">
                <w:rPr>
                  <w:rFonts w:ascii="Times New Roman" w:hAnsi="Times New Roman"/>
                  <w:color w:val="0000FF"/>
                  <w:u w:val="single"/>
                  <w:lang w:val="ru-RU"/>
                </w:rPr>
                <w:t>973</w:t>
              </w:r>
              <w:r>
                <w:rPr>
                  <w:rFonts w:ascii="Times New Roman" w:hAnsi="Times New Roman"/>
                  <w:color w:val="0000FF"/>
                  <w:u w:val="single"/>
                </w:rPr>
                <w:t>ed</w:t>
              </w:r>
              <w:r w:rsidRPr="00C17321">
                <w:rPr>
                  <w:rFonts w:ascii="Times New Roman" w:hAnsi="Times New Roman"/>
                  <w:color w:val="0000FF"/>
                  <w:u w:val="single"/>
                  <w:lang w:val="ru-RU"/>
                </w:rPr>
                <w:t>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80</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w:t>
            </w:r>
            <w:r>
              <w:rPr>
                <w:rFonts w:ascii="Times New Roman" w:hAnsi="Times New Roman"/>
                <w:color w:val="000000"/>
                <w:sz w:val="24"/>
              </w:rPr>
              <w:t>р.)</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/179</w:t>
              </w:r>
              <w:r>
                <w:rPr>
                  <w:rFonts w:ascii="Times New Roman" w:hAnsi="Times New Roman"/>
                  <w:color w:val="0000FF"/>
                  <w:u w:val="single"/>
                </w:rPr>
                <w:t>e</w:t>
              </w:r>
              <w:r w:rsidRPr="00C17321">
                <w:rPr>
                  <w:rFonts w:ascii="Times New Roman" w:hAnsi="Times New Roman"/>
                  <w:color w:val="0000FF"/>
                  <w:u w:val="single"/>
                  <w:lang w:val="ru-RU"/>
                </w:rPr>
                <w:t>661</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w:t>
            </w:r>
            <w:r w:rsidRPr="00C17321">
              <w:rPr>
                <w:rFonts w:ascii="Times New Roman" w:hAnsi="Times New Roman"/>
                <w:color w:val="000000"/>
                <w:sz w:val="24"/>
                <w:lang w:val="ru-RU"/>
              </w:rPr>
              <w:t>задремавшей отчизны...» и др. )</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/2</w:t>
              </w:r>
              <w:r>
                <w:rPr>
                  <w:rFonts w:ascii="Times New Roman" w:hAnsi="Times New Roman"/>
                  <w:color w:val="0000FF"/>
                  <w:u w:val="single"/>
                </w:rPr>
                <w:t>abbc</w:t>
              </w:r>
              <w:r w:rsidRPr="00C17321">
                <w:rPr>
                  <w:rFonts w:ascii="Times New Roman" w:hAnsi="Times New Roman"/>
                  <w:color w:val="0000FF"/>
                  <w:u w:val="single"/>
                  <w:lang w:val="ru-RU"/>
                </w:rPr>
                <w:t>91</w:t>
              </w:r>
              <w:r>
                <w:rPr>
                  <w:rFonts w:ascii="Times New Roman" w:hAnsi="Times New Roman"/>
                  <w:color w:val="0000FF"/>
                  <w:u w:val="single"/>
                </w:rPr>
                <w:t>e</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82</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Основные этапы жизни и творчества </w:t>
            </w:r>
            <w:r w:rsidRPr="00C17321">
              <w:rPr>
                <w:rFonts w:ascii="Times New Roman" w:hAnsi="Times New Roman"/>
                <w:color w:val="000000"/>
                <w:sz w:val="24"/>
                <w:lang w:val="ru-RU"/>
              </w:rPr>
              <w:lastRenderedPageBreak/>
              <w:t xml:space="preserve">И.А.Бродского. Основные темы лирических произведений поэта (не менее трёх по выбору, </w:t>
            </w:r>
            <w:r w:rsidRPr="00C17321">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e</w:t>
              </w:r>
              <w:r w:rsidRPr="00C17321">
                <w:rPr>
                  <w:rFonts w:ascii="Times New Roman" w:hAnsi="Times New Roman"/>
                  <w:color w:val="0000FF"/>
                  <w:u w:val="single"/>
                  <w:lang w:val="ru-RU"/>
                </w:rPr>
                <w:t>1</w:t>
              </w:r>
              <w:r>
                <w:rPr>
                  <w:rFonts w:ascii="Times New Roman" w:hAnsi="Times New Roman"/>
                  <w:color w:val="0000FF"/>
                  <w:u w:val="single"/>
                </w:rPr>
                <w:t>d</w:t>
              </w:r>
              <w:r w:rsidRPr="00C17321">
                <w:rPr>
                  <w:rFonts w:ascii="Times New Roman" w:hAnsi="Times New Roman"/>
                  <w:color w:val="0000FF"/>
                  <w:u w:val="single"/>
                  <w:lang w:val="ru-RU"/>
                </w:rPr>
                <w:t>27</w:t>
              </w:r>
              <w:r>
                <w:rPr>
                  <w:rFonts w:ascii="Times New Roman" w:hAnsi="Times New Roman"/>
                  <w:color w:val="0000FF"/>
                  <w:u w:val="single"/>
                </w:rPr>
                <w:t>b</w:t>
              </w:r>
              <w:r w:rsidRPr="00C17321">
                <w:rPr>
                  <w:rFonts w:ascii="Times New Roman" w:hAnsi="Times New Roman"/>
                  <w:color w:val="0000FF"/>
                  <w:u w:val="single"/>
                  <w:lang w:val="ru-RU"/>
                </w:rPr>
                <w:t>19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w:t>
              </w:r>
              <w:r w:rsidRPr="00C17321">
                <w:rPr>
                  <w:rFonts w:ascii="Times New Roman" w:hAnsi="Times New Roman"/>
                  <w:color w:val="0000FF"/>
                  <w:u w:val="single"/>
                  <w:lang w:val="ru-RU"/>
                </w:rPr>
                <w:t>3</w:t>
              </w:r>
              <w:r>
                <w:rPr>
                  <w:rFonts w:ascii="Times New Roman" w:hAnsi="Times New Roman"/>
                  <w:color w:val="0000FF"/>
                  <w:u w:val="single"/>
                </w:rPr>
                <w:t>f</w:t>
              </w:r>
              <w:r w:rsidRPr="00C17321">
                <w:rPr>
                  <w:rFonts w:ascii="Times New Roman" w:hAnsi="Times New Roman"/>
                  <w:color w:val="0000FF"/>
                  <w:u w:val="single"/>
                  <w:lang w:val="ru-RU"/>
                </w:rPr>
                <w:t>49</w:t>
              </w:r>
              <w:r>
                <w:rPr>
                  <w:rFonts w:ascii="Times New Roman" w:hAnsi="Times New Roman"/>
                  <w:color w:val="0000FF"/>
                  <w:u w:val="single"/>
                </w:rPr>
                <w:t>f</w:t>
              </w:r>
              <w:r w:rsidRPr="00C17321">
                <w:rPr>
                  <w:rFonts w:ascii="Times New Roman" w:hAnsi="Times New Roman"/>
                  <w:color w:val="0000FF"/>
                  <w:u w:val="single"/>
                  <w:lang w:val="ru-RU"/>
                </w:rPr>
                <w:t>45</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84</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Своеобразие поэтического мышления и языка поэта </w:t>
            </w:r>
            <w:r w:rsidRPr="00C17321">
              <w:rPr>
                <w:rFonts w:ascii="Times New Roman" w:hAnsi="Times New Roman"/>
                <w:color w:val="000000"/>
                <w:sz w:val="24"/>
                <w:lang w:val="ru-RU"/>
              </w:rPr>
              <w:t>Бродского</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w:t>
              </w:r>
              <w:r w:rsidRPr="00C17321">
                <w:rPr>
                  <w:rFonts w:ascii="Times New Roman" w:hAnsi="Times New Roman"/>
                  <w:color w:val="0000FF"/>
                  <w:u w:val="single"/>
                  <w:lang w:val="ru-RU"/>
                </w:rPr>
                <w:t>455</w:t>
              </w:r>
              <w:r>
                <w:rPr>
                  <w:rFonts w:ascii="Times New Roman" w:hAnsi="Times New Roman"/>
                  <w:color w:val="0000FF"/>
                  <w:u w:val="single"/>
                </w:rPr>
                <w:t>d</w:t>
              </w:r>
              <w:r w:rsidRPr="00C17321">
                <w:rPr>
                  <w:rFonts w:ascii="Times New Roman" w:hAnsi="Times New Roman"/>
                  <w:color w:val="0000FF"/>
                  <w:u w:val="single"/>
                  <w:lang w:val="ru-RU"/>
                </w:rPr>
                <w:t>06</w:t>
              </w:r>
              <w:r>
                <w:rPr>
                  <w:rFonts w:ascii="Times New Roman" w:hAnsi="Times New Roman"/>
                  <w:color w:val="0000FF"/>
                  <w:u w:val="single"/>
                </w:rPr>
                <w:t>d</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85</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/8</w:t>
              </w:r>
              <w:r>
                <w:rPr>
                  <w:rFonts w:ascii="Times New Roman" w:hAnsi="Times New Roman"/>
                  <w:color w:val="0000FF"/>
                  <w:u w:val="single"/>
                </w:rPr>
                <w:t>d</w:t>
              </w:r>
              <w:r w:rsidRPr="00C17321">
                <w:rPr>
                  <w:rFonts w:ascii="Times New Roman" w:hAnsi="Times New Roman"/>
                  <w:color w:val="0000FF"/>
                  <w:u w:val="single"/>
                  <w:lang w:val="ru-RU"/>
                </w:rPr>
                <w:t>5</w:t>
              </w:r>
              <w:r>
                <w:rPr>
                  <w:rFonts w:ascii="Times New Roman" w:hAnsi="Times New Roman"/>
                  <w:color w:val="0000FF"/>
                  <w:u w:val="single"/>
                </w:rPr>
                <w:t>e</w:t>
              </w:r>
              <w:r w:rsidRPr="00C17321">
                <w:rPr>
                  <w:rFonts w:ascii="Times New Roman" w:hAnsi="Times New Roman"/>
                  <w:color w:val="0000FF"/>
                  <w:u w:val="single"/>
                  <w:lang w:val="ru-RU"/>
                </w:rPr>
                <w:t>07</w:t>
              </w:r>
              <w:r>
                <w:rPr>
                  <w:rFonts w:ascii="Times New Roman" w:hAnsi="Times New Roman"/>
                  <w:color w:val="0000FF"/>
                  <w:u w:val="single"/>
                </w:rPr>
                <w:t>f</w:t>
              </w:r>
              <w:r w:rsidRPr="00C17321">
                <w:rPr>
                  <w:rFonts w:ascii="Times New Roman" w:hAnsi="Times New Roman"/>
                  <w:color w:val="0000FF"/>
                  <w:u w:val="single"/>
                  <w:lang w:val="ru-RU"/>
                </w:rPr>
                <w:t>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86</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17321">
              <w:rPr>
                <w:rFonts w:ascii="Times New Roman" w:hAnsi="Times New Roman"/>
                <w:color w:val="000000"/>
                <w:sz w:val="24"/>
                <w:lang w:val="ru-RU"/>
              </w:rPr>
              <w:t xml:space="preserve"> – начала </w:t>
            </w:r>
            <w:r>
              <w:rPr>
                <w:rFonts w:ascii="Times New Roman" w:hAnsi="Times New Roman"/>
                <w:color w:val="000000"/>
                <w:sz w:val="24"/>
              </w:rPr>
              <w:t>XXI</w:t>
            </w:r>
            <w:r w:rsidRPr="00C1732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Библи</w:t>
            </w:r>
            <w:r w:rsidRPr="00C17321">
              <w:rPr>
                <w:rFonts w:ascii="Times New Roman" w:hAnsi="Times New Roman"/>
                <w:color w:val="000000"/>
                <w:sz w:val="24"/>
                <w:lang w:val="ru-RU"/>
              </w:rPr>
              <w:t xml:space="preserve">отека ЦОК </w:t>
            </w:r>
            <w:hyperlink r:id="rId12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w:t>
              </w:r>
              <w:r w:rsidRPr="00C17321">
                <w:rPr>
                  <w:rFonts w:ascii="Times New Roman" w:hAnsi="Times New Roman"/>
                  <w:color w:val="0000FF"/>
                  <w:u w:val="single"/>
                  <w:lang w:val="ru-RU"/>
                </w:rPr>
                <w:t>936</w:t>
              </w:r>
              <w:r>
                <w:rPr>
                  <w:rFonts w:ascii="Times New Roman" w:hAnsi="Times New Roman"/>
                  <w:color w:val="0000FF"/>
                  <w:u w:val="single"/>
                </w:rPr>
                <w:t>b</w:t>
              </w:r>
              <w:r w:rsidRPr="00C17321">
                <w:rPr>
                  <w:rFonts w:ascii="Times New Roman" w:hAnsi="Times New Roman"/>
                  <w:color w:val="0000FF"/>
                  <w:u w:val="single"/>
                  <w:lang w:val="ru-RU"/>
                </w:rPr>
                <w:t>17</w:t>
              </w:r>
              <w:r>
                <w:rPr>
                  <w:rFonts w:ascii="Times New Roman" w:hAnsi="Times New Roman"/>
                  <w:color w:val="0000FF"/>
                  <w:u w:val="single"/>
                </w:rPr>
                <w:t>f</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87</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17321">
              <w:rPr>
                <w:rFonts w:ascii="Times New Roman" w:hAnsi="Times New Roman"/>
                <w:color w:val="000000"/>
                <w:sz w:val="24"/>
                <w:lang w:val="ru-RU"/>
              </w:rPr>
              <w:t xml:space="preserve"> века. Например, В.П. Астафьев </w:t>
            </w:r>
            <w:r w:rsidRPr="00C17321">
              <w:rPr>
                <w:rFonts w:ascii="Times New Roman" w:hAnsi="Times New Roman"/>
                <w:color w:val="000000"/>
                <w:sz w:val="24"/>
                <w:lang w:val="ru-RU"/>
              </w:rPr>
              <w:lastRenderedPageBreak/>
              <w:t xml:space="preserve">(повествование в рассказах «Царь-рыба» (фрагменты); Ю.П. Казаков </w:t>
            </w:r>
            <w:r w:rsidRPr="00C17321">
              <w:rPr>
                <w:rFonts w:ascii="Times New Roman" w:hAnsi="Times New Roman"/>
                <w:color w:val="000000"/>
                <w:sz w:val="24"/>
                <w:lang w:val="ru-RU"/>
              </w:rPr>
              <w:t>(рассказы «Северный дневник», «Поморка); Ю.В. Трифонов (повесть «Обмен») и другие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aaa</w:t>
              </w:r>
              <w:r w:rsidRPr="00C17321">
                <w:rPr>
                  <w:rFonts w:ascii="Times New Roman" w:hAnsi="Times New Roman"/>
                  <w:color w:val="0000FF"/>
                  <w:u w:val="single"/>
                  <w:lang w:val="ru-RU"/>
                </w:rPr>
                <w:t>84</w:t>
              </w:r>
              <w:r>
                <w:rPr>
                  <w:rFonts w:ascii="Times New Roman" w:hAnsi="Times New Roman"/>
                  <w:color w:val="0000FF"/>
                  <w:u w:val="single"/>
                </w:rPr>
                <w:t>fa</w:t>
              </w:r>
              <w:r w:rsidRPr="00C17321">
                <w:rPr>
                  <w:rFonts w:ascii="Times New Roman" w:hAnsi="Times New Roman"/>
                  <w:color w:val="0000FF"/>
                  <w:u w:val="single"/>
                  <w:lang w:val="ru-RU"/>
                </w:rPr>
                <w:t>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Разнообразие повествовательных форм в изображении жизни </w:t>
            </w:r>
            <w:r w:rsidRPr="00C17321">
              <w:rPr>
                <w:rFonts w:ascii="Times New Roman" w:hAnsi="Times New Roman"/>
                <w:color w:val="000000"/>
                <w:sz w:val="24"/>
                <w:lang w:val="ru-RU"/>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C17321">
              <w:rPr>
                <w:rFonts w:ascii="Times New Roman" w:hAnsi="Times New Roman"/>
                <w:color w:val="000000"/>
                <w:sz w:val="24"/>
                <w:lang w:val="ru-RU"/>
              </w:rPr>
              <w:t>другие люди»)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/2</w:t>
              </w:r>
              <w:r>
                <w:rPr>
                  <w:rFonts w:ascii="Times New Roman" w:hAnsi="Times New Roman"/>
                  <w:color w:val="0000FF"/>
                  <w:u w:val="single"/>
                </w:rPr>
                <w:t>ce</w:t>
              </w:r>
              <w:r w:rsidRPr="00C17321">
                <w:rPr>
                  <w:rFonts w:ascii="Times New Roman" w:hAnsi="Times New Roman"/>
                  <w:color w:val="0000FF"/>
                  <w:u w:val="single"/>
                  <w:lang w:val="ru-RU"/>
                </w:rPr>
                <w:t>35</w:t>
              </w:r>
              <w:r>
                <w:rPr>
                  <w:rFonts w:ascii="Times New Roman" w:hAnsi="Times New Roman"/>
                  <w:color w:val="0000FF"/>
                  <w:u w:val="single"/>
                </w:rPr>
                <w:t>f</w:t>
              </w:r>
              <w:r w:rsidRPr="00C17321">
                <w:rPr>
                  <w:rFonts w:ascii="Times New Roman" w:hAnsi="Times New Roman"/>
                  <w:color w:val="0000FF"/>
                  <w:u w:val="single"/>
                  <w:lang w:val="ru-RU"/>
                </w:rPr>
                <w:t>4</w:t>
              </w:r>
              <w:r>
                <w:rPr>
                  <w:rFonts w:ascii="Times New Roman" w:hAnsi="Times New Roman"/>
                  <w:color w:val="0000FF"/>
                  <w:u w:val="single"/>
                </w:rPr>
                <w:t>e</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89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17321">
              <w:rPr>
                <w:rFonts w:ascii="Times New Roman" w:hAnsi="Times New Roman"/>
                <w:color w:val="000000"/>
                <w:sz w:val="24"/>
                <w:lang w:val="ru-RU"/>
              </w:rPr>
              <w:t xml:space="preserve"> — начала </w:t>
            </w:r>
            <w:r>
              <w:rPr>
                <w:rFonts w:ascii="Times New Roman" w:hAnsi="Times New Roman"/>
                <w:color w:val="000000"/>
                <w:sz w:val="24"/>
              </w:rPr>
              <w:t>XXI</w:t>
            </w:r>
            <w:r w:rsidRPr="00C1732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C17321">
              <w:rPr>
                <w:rFonts w:ascii="Times New Roman" w:hAnsi="Times New Roman"/>
                <w:color w:val="000000"/>
                <w:sz w:val="24"/>
                <w:lang w:val="ru-RU"/>
              </w:rPr>
              <w:t>Высоцкого, Е. А. Евтушенко и др.).Тематика и проблематика лирики поэта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/36100252</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90</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C17321">
              <w:rPr>
                <w:rFonts w:ascii="Times New Roman" w:hAnsi="Times New Roman"/>
                <w:color w:val="000000"/>
                <w:sz w:val="24"/>
                <w:lang w:val="ru-RU"/>
              </w:rPr>
              <w:t xml:space="preserve">Ахмадулиной, А. А. Вознесенского, В. С. </w:t>
            </w:r>
            <w:r w:rsidRPr="00C17321">
              <w:rPr>
                <w:rFonts w:ascii="Times New Roman" w:hAnsi="Times New Roman"/>
                <w:color w:val="000000"/>
                <w:sz w:val="24"/>
                <w:lang w:val="ru-RU"/>
              </w:rPr>
              <w:lastRenderedPageBreak/>
              <w:t>Высоцкого, Е. А. Евтушенко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d</w:t>
              </w:r>
              <w:r w:rsidRPr="00C17321">
                <w:rPr>
                  <w:rFonts w:ascii="Times New Roman" w:hAnsi="Times New Roman"/>
                  <w:color w:val="0000FF"/>
                  <w:u w:val="single"/>
                  <w:lang w:val="ru-RU"/>
                </w:rPr>
                <w:t>75</w:t>
              </w:r>
              <w:r>
                <w:rPr>
                  <w:rFonts w:ascii="Times New Roman" w:hAnsi="Times New Roman"/>
                  <w:color w:val="0000FF"/>
                  <w:u w:val="single"/>
                </w:rPr>
                <w:t>dd</w:t>
              </w:r>
              <w:r w:rsidRPr="00C17321">
                <w:rPr>
                  <w:rFonts w:ascii="Times New Roman" w:hAnsi="Times New Roman"/>
                  <w:color w:val="0000FF"/>
                  <w:u w:val="single"/>
                  <w:lang w:val="ru-RU"/>
                </w:rPr>
                <w:t>00</w:t>
              </w:r>
              <w:r>
                <w:rPr>
                  <w:rFonts w:ascii="Times New Roman" w:hAnsi="Times New Roman"/>
                  <w:color w:val="0000FF"/>
                  <w:u w:val="single"/>
                </w:rPr>
                <w:t>e</w:t>
              </w:r>
            </w:hyperlink>
            <w:r w:rsidRPr="00C17321">
              <w:rPr>
                <w:rFonts w:ascii="Times New Roman" w:hAnsi="Times New Roman"/>
                <w:color w:val="000000"/>
                <w:sz w:val="24"/>
                <w:lang w:val="ru-RU"/>
              </w:rPr>
              <w:t xml:space="preserve"> </w:t>
            </w:r>
            <w:hyperlink r:id="rId13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/7</w:t>
              </w:r>
              <w:r>
                <w:rPr>
                  <w:rFonts w:ascii="Times New Roman" w:hAnsi="Times New Roman"/>
                  <w:color w:val="0000FF"/>
                  <w:u w:val="single"/>
                </w:rPr>
                <w:t>cd</w:t>
              </w:r>
              <w:r w:rsidRPr="00C17321">
                <w:rPr>
                  <w:rFonts w:ascii="Times New Roman" w:hAnsi="Times New Roman"/>
                  <w:color w:val="0000FF"/>
                  <w:u w:val="single"/>
                  <w:lang w:val="ru-RU"/>
                </w:rPr>
                <w:t>5948</w:t>
              </w:r>
              <w:r>
                <w:rPr>
                  <w:rFonts w:ascii="Times New Roman" w:hAnsi="Times New Roman"/>
                  <w:color w:val="0000FF"/>
                  <w:u w:val="single"/>
                </w:rPr>
                <w:t>e</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17321">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rPr>
                <w:t>ffe</w:t>
              </w:r>
              <w:r w:rsidRPr="00C17321">
                <w:rPr>
                  <w:rFonts w:ascii="Times New Roman" w:hAnsi="Times New Roman"/>
                  <w:color w:val="0000FF"/>
                  <w:u w:val="single"/>
                  <w:lang w:val="ru-RU"/>
                </w:rPr>
                <w:t>147</w:t>
              </w:r>
              <w:r>
                <w:rPr>
                  <w:rFonts w:ascii="Times New Roman" w:hAnsi="Times New Roman"/>
                  <w:color w:val="0000FF"/>
                  <w:u w:val="single"/>
                </w:rPr>
                <w:t>a</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92</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w:t>
              </w:r>
              <w:r w:rsidRPr="00C17321">
                <w:rPr>
                  <w:rFonts w:ascii="Times New Roman" w:hAnsi="Times New Roman"/>
                  <w:color w:val="0000FF"/>
                  <w:u w:val="single"/>
                  <w:lang w:val="ru-RU"/>
                </w:rPr>
                <w:t>735</w:t>
              </w:r>
              <w:r>
                <w:rPr>
                  <w:rFonts w:ascii="Times New Roman" w:hAnsi="Times New Roman"/>
                  <w:color w:val="0000FF"/>
                  <w:u w:val="single"/>
                </w:rPr>
                <w:t>fb</w:t>
              </w:r>
              <w:r w:rsidRPr="00C17321">
                <w:rPr>
                  <w:rFonts w:ascii="Times New Roman" w:hAnsi="Times New Roman"/>
                  <w:color w:val="0000FF"/>
                  <w:u w:val="single"/>
                  <w:lang w:val="ru-RU"/>
                </w:rPr>
                <w:t>80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93</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Контрольная работа </w:t>
            </w:r>
            <w:r w:rsidRPr="00C17321">
              <w:rPr>
                <w:rFonts w:ascii="Times New Roman" w:hAnsi="Times New Roman"/>
                <w:color w:val="000000"/>
                <w:sz w:val="24"/>
                <w:lang w:val="ru-RU"/>
              </w:rPr>
              <w:t>письменные ответы, сочинение, тесты по литературе второй половины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Библиотика ЦОК </w:t>
            </w:r>
            <w:hyperlink r:id="rId134">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/75</w:t>
              </w:r>
              <w:r>
                <w:rPr>
                  <w:rFonts w:ascii="Times New Roman" w:hAnsi="Times New Roman"/>
                  <w:color w:val="0000FF"/>
                  <w:u w:val="single"/>
                </w:rPr>
                <w:t>c</w:t>
              </w:r>
              <w:r w:rsidRPr="00C17321">
                <w:rPr>
                  <w:rFonts w:ascii="Times New Roman" w:hAnsi="Times New Roman"/>
                  <w:color w:val="0000FF"/>
                  <w:u w:val="single"/>
                  <w:lang w:val="ru-RU"/>
                </w:rPr>
                <w:t>8</w:t>
              </w:r>
              <w:r>
                <w:rPr>
                  <w:rFonts w:ascii="Times New Roman" w:hAnsi="Times New Roman"/>
                  <w:color w:val="0000FF"/>
                  <w:u w:val="single"/>
                </w:rPr>
                <w:t>fd</w:t>
              </w:r>
              <w:r w:rsidRPr="00C17321">
                <w:rPr>
                  <w:rFonts w:ascii="Times New Roman" w:hAnsi="Times New Roman"/>
                  <w:color w:val="0000FF"/>
                  <w:u w:val="single"/>
                  <w:lang w:val="ru-RU"/>
                </w:rPr>
                <w:t>94</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94</w:t>
            </w:r>
          </w:p>
        </w:tc>
        <w:tc>
          <w:tcPr>
            <w:tcW w:w="3285" w:type="dxa"/>
            <w:tcMar>
              <w:top w:w="50" w:type="dxa"/>
              <w:left w:w="100" w:type="dxa"/>
            </w:tcMar>
            <w:vAlign w:val="center"/>
          </w:tcPr>
          <w:p w:rsidR="004548A4" w:rsidRDefault="004F056D">
            <w:pPr>
              <w:spacing w:after="0"/>
              <w:ind w:left="135"/>
            </w:pPr>
            <w:r>
              <w:rPr>
                <w:rFonts w:ascii="Times New Roman" w:hAnsi="Times New Roman"/>
                <w:color w:val="000000"/>
                <w:sz w:val="24"/>
                <w:lang w:val="ru-RU"/>
              </w:rPr>
              <w:t>Работа</w:t>
            </w:r>
            <w:r>
              <w:rPr>
                <w:rFonts w:ascii="Times New Roman" w:hAnsi="Times New Roman"/>
                <w:color w:val="000000"/>
                <w:sz w:val="24"/>
                <w:lang w:val="ru-RU"/>
              </w:rPr>
              <w:t xml:space="preserve"> над ошибками. </w:t>
            </w:r>
            <w:r w:rsidRPr="00C17321">
              <w:rPr>
                <w:rFonts w:ascii="Times New Roman" w:hAnsi="Times New Roman"/>
                <w:color w:val="000000"/>
                <w:sz w:val="24"/>
                <w:lang w:val="ru-RU"/>
              </w:rPr>
              <w:t>Литература народов России: страницы жизни и творчества пи</w:t>
            </w:r>
            <w:r w:rsidRPr="00C17321">
              <w:rPr>
                <w:rFonts w:ascii="Times New Roman" w:hAnsi="Times New Roman"/>
                <w:color w:val="000000"/>
                <w:sz w:val="24"/>
                <w:lang w:val="ru-RU"/>
              </w:rPr>
              <w:t xml:space="preserve">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fb</w:t>
              </w:r>
              <w:r w:rsidRPr="00C17321">
                <w:rPr>
                  <w:rFonts w:ascii="Times New Roman" w:hAnsi="Times New Roman"/>
                  <w:color w:val="0000FF"/>
                  <w:u w:val="single"/>
                  <w:lang w:val="ru-RU"/>
                </w:rPr>
                <w:t>08947</w:t>
              </w:r>
              <w:r>
                <w:rPr>
                  <w:rFonts w:ascii="Times New Roman" w:hAnsi="Times New Roman"/>
                  <w:color w:val="0000FF"/>
                  <w:u w:val="single"/>
                </w:rPr>
                <w:t>b</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95</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w:t>
            </w:r>
            <w:r w:rsidRPr="00C17321">
              <w:rPr>
                <w:rFonts w:ascii="Times New Roman" w:hAnsi="Times New Roman"/>
                <w:color w:val="000000"/>
                <w:sz w:val="24"/>
                <w:lang w:val="ru-RU"/>
              </w:rPr>
              <w:lastRenderedPageBreak/>
              <w:t xml:space="preserve">Кугультинова, К. Кулиева и др.). </w:t>
            </w:r>
            <w:r>
              <w:rPr>
                <w:rFonts w:ascii="Times New Roman" w:hAnsi="Times New Roman"/>
                <w:color w:val="000000"/>
                <w:sz w:val="24"/>
              </w:rPr>
              <w:t>Лирический герой в совре</w:t>
            </w:r>
            <w:r>
              <w:rPr>
                <w:rFonts w:ascii="Times New Roman" w:hAnsi="Times New Roman"/>
                <w:color w:val="000000"/>
                <w:sz w:val="24"/>
              </w:rPr>
              <w:t>менном мире</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/5</w:t>
              </w:r>
              <w:r>
                <w:rPr>
                  <w:rFonts w:ascii="Times New Roman" w:hAnsi="Times New Roman"/>
                  <w:color w:val="0000FF"/>
                  <w:u w:val="single"/>
                </w:rPr>
                <w:t>c</w:t>
              </w:r>
              <w:r w:rsidRPr="00C17321">
                <w:rPr>
                  <w:rFonts w:ascii="Times New Roman" w:hAnsi="Times New Roman"/>
                  <w:color w:val="0000FF"/>
                  <w:u w:val="single"/>
                  <w:lang w:val="ru-RU"/>
                </w:rPr>
                <w:t>4</w:t>
              </w:r>
              <w:r>
                <w:rPr>
                  <w:rFonts w:ascii="Times New Roman" w:hAnsi="Times New Roman"/>
                  <w:color w:val="0000FF"/>
                  <w:u w:val="single"/>
                </w:rPr>
                <w:t>dcc</w:t>
              </w:r>
              <w:r w:rsidRPr="00C17321">
                <w:rPr>
                  <w:rFonts w:ascii="Times New Roman" w:hAnsi="Times New Roman"/>
                  <w:color w:val="0000FF"/>
                  <w:u w:val="single"/>
                  <w:lang w:val="ru-RU"/>
                </w:rPr>
                <w:t>68</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w:t>
            </w:r>
            <w:r w:rsidRPr="00C17321">
              <w:rPr>
                <w:rFonts w:ascii="Times New Roman" w:hAnsi="Times New Roman"/>
                <w:color w:val="000000"/>
                <w:sz w:val="24"/>
                <w:lang w:val="ru-RU"/>
              </w:rPr>
              <w:t xml:space="preserve">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w:t>
              </w:r>
              <w:r w:rsidRPr="00C17321">
                <w:rPr>
                  <w:rFonts w:ascii="Times New Roman" w:hAnsi="Times New Roman"/>
                  <w:color w:val="0000FF"/>
                  <w:u w:val="single"/>
                  <w:lang w:val="ru-RU"/>
                </w:rPr>
                <w:t>81012</w:t>
              </w:r>
              <w:r>
                <w:rPr>
                  <w:rFonts w:ascii="Times New Roman" w:hAnsi="Times New Roman"/>
                  <w:color w:val="0000FF"/>
                  <w:u w:val="single"/>
                </w:rPr>
                <w:t>dc</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97</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w:t>
            </w:r>
            <w:r w:rsidRPr="00C17321">
              <w:rPr>
                <w:rFonts w:ascii="Times New Roman" w:hAnsi="Times New Roman"/>
                <w:color w:val="000000"/>
                <w:sz w:val="24"/>
                <w:lang w:val="ru-RU"/>
              </w:rPr>
              <w:t xml:space="preserve">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ce</w:t>
              </w:r>
              <w:r w:rsidRPr="00C17321">
                <w:rPr>
                  <w:rFonts w:ascii="Times New Roman" w:hAnsi="Times New Roman"/>
                  <w:color w:val="0000FF"/>
                  <w:u w:val="single"/>
                  <w:lang w:val="ru-RU"/>
                </w:rPr>
                <w:t>527</w:t>
              </w:r>
              <w:r>
                <w:rPr>
                  <w:rFonts w:ascii="Times New Roman" w:hAnsi="Times New Roman"/>
                  <w:color w:val="0000FF"/>
                  <w:u w:val="single"/>
                </w:rPr>
                <w:t>e</w:t>
              </w:r>
              <w:r w:rsidRPr="00C17321">
                <w:rPr>
                  <w:rFonts w:ascii="Times New Roman" w:hAnsi="Times New Roman"/>
                  <w:color w:val="0000FF"/>
                  <w:u w:val="single"/>
                  <w:lang w:val="ru-RU"/>
                </w:rPr>
                <w:t>51</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98</w:t>
            </w:r>
          </w:p>
        </w:tc>
        <w:tc>
          <w:tcPr>
            <w:tcW w:w="3285" w:type="dxa"/>
            <w:tcMar>
              <w:top w:w="50" w:type="dxa"/>
              <w:left w:w="100" w:type="dxa"/>
            </w:tcMar>
            <w:vAlign w:val="center"/>
          </w:tcPr>
          <w:p w:rsidR="004548A4" w:rsidRDefault="004F056D">
            <w:pPr>
              <w:spacing w:after="0"/>
              <w:ind w:left="135"/>
            </w:pPr>
            <w:r w:rsidRPr="00C17321">
              <w:rPr>
                <w:rFonts w:ascii="Times New Roman" w:hAnsi="Times New Roman"/>
                <w:color w:val="000000"/>
                <w:sz w:val="24"/>
                <w:lang w:val="ru-RU"/>
              </w:rPr>
              <w:t xml:space="preserve">Резервный урок. </w:t>
            </w:r>
            <w:r w:rsidRPr="00C17321">
              <w:rPr>
                <w:rFonts w:ascii="Times New Roman" w:hAnsi="Times New Roman"/>
                <w:color w:val="000000"/>
                <w:sz w:val="24"/>
                <w:lang w:val="ru-RU"/>
              </w:rPr>
              <w:t xml:space="preserve">Художественное </w:t>
            </w:r>
            <w:r w:rsidRPr="00C17321">
              <w:rPr>
                <w:rFonts w:ascii="Times New Roman" w:hAnsi="Times New Roman"/>
                <w:color w:val="000000"/>
                <w:sz w:val="24"/>
                <w:lang w:val="ru-RU"/>
              </w:rPr>
              <w:lastRenderedPageBreak/>
              <w:t xml:space="preserve">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w:t>
              </w:r>
              <w:r>
                <w:rPr>
                  <w:rFonts w:ascii="Times New Roman" w:hAnsi="Times New Roman"/>
                  <w:color w:val="0000FF"/>
                  <w:u w:val="single"/>
                </w:rPr>
                <w:t>eac</w:t>
              </w:r>
              <w:r w:rsidRPr="00C17321">
                <w:rPr>
                  <w:rFonts w:ascii="Times New Roman" w:hAnsi="Times New Roman"/>
                  <w:color w:val="0000FF"/>
                  <w:u w:val="single"/>
                  <w:lang w:val="ru-RU"/>
                </w:rPr>
                <w:t>5454</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17321">
              <w:rPr>
                <w:rFonts w:ascii="Times New Roman" w:hAnsi="Times New Roman"/>
                <w:color w:val="000000"/>
                <w:sz w:val="24"/>
                <w:lang w:val="ru-RU"/>
              </w:rPr>
              <w:t xml:space="preserve"> века. Основные направлен</w:t>
            </w:r>
            <w:r w:rsidRPr="00C17321">
              <w:rPr>
                <w:rFonts w:ascii="Times New Roman" w:hAnsi="Times New Roman"/>
                <w:color w:val="000000"/>
                <w:sz w:val="24"/>
                <w:lang w:val="ru-RU"/>
              </w:rPr>
              <w:t>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ad</w:t>
              </w:r>
              <w:r w:rsidRPr="00C17321">
                <w:rPr>
                  <w:rFonts w:ascii="Times New Roman" w:hAnsi="Times New Roman"/>
                  <w:color w:val="0000FF"/>
                  <w:u w:val="single"/>
                  <w:lang w:val="ru-RU"/>
                </w:rPr>
                <w:t>920</w:t>
              </w:r>
              <w:r>
                <w:rPr>
                  <w:rFonts w:ascii="Times New Roman" w:hAnsi="Times New Roman"/>
                  <w:color w:val="0000FF"/>
                  <w:u w:val="single"/>
                </w:rPr>
                <w:t>aa</w:t>
              </w:r>
              <w:r w:rsidRPr="00C17321">
                <w:rPr>
                  <w:rFonts w:ascii="Times New Roman" w:hAnsi="Times New Roman"/>
                  <w:color w:val="0000FF"/>
                  <w:u w:val="single"/>
                  <w:lang w:val="ru-RU"/>
                </w:rPr>
                <w:t>9</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100</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w:t>
            </w:r>
            <w:r w:rsidRPr="00C17321">
              <w:rPr>
                <w:rFonts w:ascii="Times New Roman" w:hAnsi="Times New Roman"/>
                <w:color w:val="000000"/>
                <w:sz w:val="24"/>
                <w:lang w:val="ru-RU"/>
              </w:rPr>
              <w:t xml:space="preserve">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ec</w:t>
              </w:r>
              <w:r w:rsidRPr="00C17321">
                <w:rPr>
                  <w:rFonts w:ascii="Times New Roman" w:hAnsi="Times New Roman"/>
                  <w:color w:val="0000FF"/>
                  <w:u w:val="single"/>
                  <w:lang w:val="ru-RU"/>
                </w:rPr>
                <w:t>2</w:t>
              </w:r>
              <w:r>
                <w:rPr>
                  <w:rFonts w:ascii="Times New Roman" w:hAnsi="Times New Roman"/>
                  <w:color w:val="0000FF"/>
                  <w:u w:val="single"/>
                </w:rPr>
                <w:t>d</w:t>
              </w:r>
              <w:r w:rsidRPr="00C17321">
                <w:rPr>
                  <w:rFonts w:ascii="Times New Roman" w:hAnsi="Times New Roman"/>
                  <w:color w:val="0000FF"/>
                  <w:u w:val="single"/>
                  <w:lang w:val="ru-RU"/>
                </w:rPr>
                <w:t>4</w:t>
              </w:r>
              <w:r>
                <w:rPr>
                  <w:rFonts w:ascii="Times New Roman" w:hAnsi="Times New Roman"/>
                  <w:color w:val="0000FF"/>
                  <w:u w:val="single"/>
                </w:rPr>
                <w:t>e</w:t>
              </w:r>
              <w:r w:rsidRPr="00C17321">
                <w:rPr>
                  <w:rFonts w:ascii="Times New Roman" w:hAnsi="Times New Roman"/>
                  <w:color w:val="0000FF"/>
                  <w:u w:val="single"/>
                  <w:lang w:val="ru-RU"/>
                </w:rPr>
                <w:t>90</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101</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Урок внеклассного чтения </w:t>
            </w:r>
            <w:r w:rsidRPr="00C17321">
              <w:rPr>
                <w:rFonts w:ascii="Times New Roman" w:hAnsi="Times New Roman"/>
                <w:color w:val="000000"/>
                <w:sz w:val="24"/>
                <w:lang w:val="ru-RU"/>
              </w:rPr>
              <w:t>по зарубежной литературе ХХ века</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/09495</w:t>
              </w:r>
              <w:r>
                <w:rPr>
                  <w:rFonts w:ascii="Times New Roman" w:hAnsi="Times New Roman"/>
                  <w:color w:val="0000FF"/>
                  <w:u w:val="single"/>
                </w:rPr>
                <w:t>f</w:t>
              </w:r>
              <w:r w:rsidRPr="00C17321">
                <w:rPr>
                  <w:rFonts w:ascii="Times New Roman" w:hAnsi="Times New Roman"/>
                  <w:color w:val="0000FF"/>
                  <w:u w:val="single"/>
                  <w:lang w:val="ru-RU"/>
                </w:rPr>
                <w:t>64</w:t>
              </w:r>
            </w:hyperlink>
          </w:p>
        </w:tc>
      </w:tr>
      <w:tr w:rsidR="004548A4" w:rsidRPr="00C17321">
        <w:trPr>
          <w:trHeight w:val="144"/>
          <w:tblCellSpacing w:w="0" w:type="dxa"/>
        </w:trPr>
        <w:tc>
          <w:tcPr>
            <w:tcW w:w="457" w:type="dxa"/>
            <w:tcMar>
              <w:top w:w="50" w:type="dxa"/>
              <w:left w:w="100" w:type="dxa"/>
            </w:tcMar>
            <w:vAlign w:val="center"/>
          </w:tcPr>
          <w:p w:rsidR="004548A4" w:rsidRDefault="004F056D">
            <w:pPr>
              <w:spacing w:after="0"/>
            </w:pPr>
            <w:r>
              <w:rPr>
                <w:rFonts w:ascii="Times New Roman" w:hAnsi="Times New Roman"/>
                <w:color w:val="000000"/>
                <w:sz w:val="24"/>
              </w:rPr>
              <w:t>102</w:t>
            </w:r>
          </w:p>
        </w:tc>
        <w:tc>
          <w:tcPr>
            <w:tcW w:w="3285"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17321">
              <w:rPr>
                <w:rFonts w:ascii="Times New Roman" w:hAnsi="Times New Roman"/>
                <w:color w:val="000000"/>
                <w:sz w:val="24"/>
                <w:lang w:val="ru-RU"/>
              </w:rPr>
              <w:t xml:space="preserve"> веков</w:t>
            </w:r>
          </w:p>
        </w:tc>
        <w:tc>
          <w:tcPr>
            <w:tcW w:w="802"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48A4" w:rsidRDefault="004548A4">
            <w:pPr>
              <w:spacing w:after="0"/>
              <w:ind w:left="135"/>
              <w:jc w:val="center"/>
            </w:pPr>
          </w:p>
        </w:tc>
        <w:tc>
          <w:tcPr>
            <w:tcW w:w="1597" w:type="dxa"/>
            <w:tcMar>
              <w:top w:w="50" w:type="dxa"/>
              <w:left w:w="100" w:type="dxa"/>
            </w:tcMar>
            <w:vAlign w:val="center"/>
          </w:tcPr>
          <w:p w:rsidR="004548A4" w:rsidRDefault="004548A4">
            <w:pPr>
              <w:spacing w:after="0"/>
              <w:ind w:left="135"/>
              <w:jc w:val="center"/>
            </w:pPr>
          </w:p>
        </w:tc>
        <w:tc>
          <w:tcPr>
            <w:tcW w:w="1128" w:type="dxa"/>
            <w:tcMar>
              <w:top w:w="50" w:type="dxa"/>
              <w:left w:w="100" w:type="dxa"/>
            </w:tcMar>
            <w:vAlign w:val="center"/>
          </w:tcPr>
          <w:p w:rsidR="004548A4" w:rsidRDefault="004548A4">
            <w:pPr>
              <w:spacing w:after="0"/>
              <w:ind w:left="135"/>
            </w:pPr>
          </w:p>
        </w:tc>
        <w:tc>
          <w:tcPr>
            <w:tcW w:w="1943" w:type="dxa"/>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7321">
                <w:rPr>
                  <w:rFonts w:ascii="Times New Roman" w:hAnsi="Times New Roman"/>
                  <w:color w:val="0000FF"/>
                  <w:u w:val="single"/>
                  <w:lang w:val="ru-RU"/>
                </w:rPr>
                <w:t>://</w:t>
              </w:r>
              <w:r>
                <w:rPr>
                  <w:rFonts w:ascii="Times New Roman" w:hAnsi="Times New Roman"/>
                  <w:color w:val="0000FF"/>
                  <w:u w:val="single"/>
                </w:rPr>
                <w:t>m</w:t>
              </w:r>
              <w:r w:rsidRPr="00C17321">
                <w:rPr>
                  <w:rFonts w:ascii="Times New Roman" w:hAnsi="Times New Roman"/>
                  <w:color w:val="0000FF"/>
                  <w:u w:val="single"/>
                  <w:lang w:val="ru-RU"/>
                </w:rPr>
                <w:t>.</w:t>
              </w:r>
              <w:r>
                <w:rPr>
                  <w:rFonts w:ascii="Times New Roman" w:hAnsi="Times New Roman"/>
                  <w:color w:val="0000FF"/>
                  <w:u w:val="single"/>
                </w:rPr>
                <w:t>edsoo</w:t>
              </w:r>
              <w:r w:rsidRPr="00C17321">
                <w:rPr>
                  <w:rFonts w:ascii="Times New Roman" w:hAnsi="Times New Roman"/>
                  <w:color w:val="0000FF"/>
                  <w:u w:val="single"/>
                  <w:lang w:val="ru-RU"/>
                </w:rPr>
                <w:t>.</w:t>
              </w:r>
              <w:r>
                <w:rPr>
                  <w:rFonts w:ascii="Times New Roman" w:hAnsi="Times New Roman"/>
                  <w:color w:val="0000FF"/>
                  <w:u w:val="single"/>
                </w:rPr>
                <w:t>ru</w:t>
              </w:r>
              <w:r w:rsidRPr="00C17321">
                <w:rPr>
                  <w:rFonts w:ascii="Times New Roman" w:hAnsi="Times New Roman"/>
                  <w:color w:val="0000FF"/>
                  <w:u w:val="single"/>
                  <w:lang w:val="ru-RU"/>
                </w:rPr>
                <w:t>/</w:t>
              </w:r>
              <w:r>
                <w:rPr>
                  <w:rFonts w:ascii="Times New Roman" w:hAnsi="Times New Roman"/>
                  <w:color w:val="0000FF"/>
                  <w:u w:val="single"/>
                </w:rPr>
                <w:t>fa</w:t>
              </w:r>
              <w:r w:rsidRPr="00C17321">
                <w:rPr>
                  <w:rFonts w:ascii="Times New Roman" w:hAnsi="Times New Roman"/>
                  <w:color w:val="0000FF"/>
                  <w:u w:val="single"/>
                  <w:lang w:val="ru-RU"/>
                </w:rPr>
                <w:t>8</w:t>
              </w:r>
              <w:r>
                <w:rPr>
                  <w:rFonts w:ascii="Times New Roman" w:hAnsi="Times New Roman"/>
                  <w:color w:val="0000FF"/>
                  <w:u w:val="single"/>
                </w:rPr>
                <w:t>cbb</w:t>
              </w:r>
              <w:r w:rsidRPr="00C17321">
                <w:rPr>
                  <w:rFonts w:ascii="Times New Roman" w:hAnsi="Times New Roman"/>
                  <w:color w:val="0000FF"/>
                  <w:u w:val="single"/>
                  <w:lang w:val="ru-RU"/>
                </w:rPr>
                <w:t>35</w:t>
              </w:r>
            </w:hyperlink>
          </w:p>
        </w:tc>
      </w:tr>
      <w:tr w:rsidR="004548A4">
        <w:trPr>
          <w:trHeight w:val="144"/>
          <w:tblCellSpacing w:w="0" w:type="dxa"/>
        </w:trPr>
        <w:tc>
          <w:tcPr>
            <w:tcW w:w="0" w:type="auto"/>
            <w:gridSpan w:val="2"/>
            <w:tcMar>
              <w:top w:w="50" w:type="dxa"/>
              <w:left w:w="100" w:type="dxa"/>
            </w:tcMar>
            <w:vAlign w:val="center"/>
          </w:tcPr>
          <w:p w:rsidR="004548A4" w:rsidRPr="00C17321" w:rsidRDefault="004F056D">
            <w:pPr>
              <w:spacing w:after="0"/>
              <w:ind w:left="135"/>
              <w:rPr>
                <w:lang w:val="ru-RU"/>
              </w:rPr>
            </w:pPr>
            <w:r w:rsidRPr="00C1732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4548A4" w:rsidRDefault="004F056D">
            <w:pPr>
              <w:spacing w:after="0"/>
              <w:ind w:left="135"/>
              <w:jc w:val="center"/>
            </w:pPr>
            <w:r w:rsidRPr="00C173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548A4" w:rsidRDefault="004F05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48A4" w:rsidRDefault="004548A4"/>
        </w:tc>
      </w:tr>
    </w:tbl>
    <w:p w:rsidR="004548A4" w:rsidRDefault="004548A4">
      <w:pPr>
        <w:sectPr w:rsidR="004548A4">
          <w:pgSz w:w="16383" w:h="11906" w:orient="landscape"/>
          <w:pgMar w:top="1440" w:right="1080" w:bottom="1440" w:left="1080" w:header="720" w:footer="720" w:gutter="0"/>
          <w:cols w:space="720"/>
        </w:sectPr>
      </w:pPr>
    </w:p>
    <w:p w:rsidR="004548A4" w:rsidRDefault="004548A4">
      <w:pPr>
        <w:sectPr w:rsidR="004548A4">
          <w:pgSz w:w="16383" w:h="11906" w:orient="landscape"/>
          <w:pgMar w:top="1440" w:right="1080" w:bottom="1440" w:left="1080" w:header="720" w:footer="720" w:gutter="0"/>
          <w:cols w:space="720"/>
        </w:sectPr>
      </w:pPr>
      <w:bookmarkStart w:id="38" w:name="block-33093882"/>
    </w:p>
    <w:bookmarkEnd w:id="38"/>
    <w:p w:rsidR="004548A4" w:rsidRDefault="004F056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4548A4" w:rsidRDefault="004F056D">
      <w:pPr>
        <w:spacing w:after="0" w:line="480" w:lineRule="auto"/>
        <w:ind w:left="120"/>
      </w:pPr>
      <w:r>
        <w:rPr>
          <w:rFonts w:ascii="Times New Roman" w:hAnsi="Times New Roman"/>
          <w:b/>
          <w:color w:val="000000"/>
          <w:sz w:val="28"/>
        </w:rPr>
        <w:t xml:space="preserve">ОБЯЗАТЕЛЬНЫЕ УЧЕБНЫЕ МАТЕРИАЛЫ ДЛЯ </w:t>
      </w:r>
      <w:r>
        <w:rPr>
          <w:rFonts w:ascii="Times New Roman" w:hAnsi="Times New Roman"/>
          <w:b/>
          <w:color w:val="000000"/>
          <w:sz w:val="28"/>
        </w:rPr>
        <w:t>УЧЕНИКА</w:t>
      </w:r>
    </w:p>
    <w:p w:rsidR="004548A4" w:rsidRDefault="004548A4">
      <w:pPr>
        <w:spacing w:after="0"/>
        <w:ind w:left="120"/>
      </w:pPr>
    </w:p>
    <w:p w:rsidR="004548A4" w:rsidRDefault="004F056D">
      <w:pPr>
        <w:spacing w:after="0" w:line="480" w:lineRule="auto"/>
        <w:ind w:left="120"/>
      </w:pPr>
      <w:r>
        <w:rPr>
          <w:rFonts w:ascii="Times New Roman" w:hAnsi="Times New Roman"/>
          <w:b/>
          <w:color w:val="000000"/>
          <w:sz w:val="28"/>
        </w:rPr>
        <w:t>МЕТОДИЧЕСКИЕ МАТЕРИАЛЫ ДЛЯ УЧИТЕЛЯ</w:t>
      </w:r>
    </w:p>
    <w:p w:rsidR="004548A4" w:rsidRDefault="004548A4">
      <w:pPr>
        <w:spacing w:after="0"/>
        <w:ind w:left="120"/>
      </w:pPr>
    </w:p>
    <w:p w:rsidR="004548A4" w:rsidRPr="00C17321" w:rsidRDefault="004F056D">
      <w:pPr>
        <w:spacing w:after="0" w:line="480" w:lineRule="auto"/>
        <w:ind w:left="120"/>
        <w:rPr>
          <w:lang w:val="ru-RU"/>
        </w:rPr>
      </w:pPr>
      <w:r w:rsidRPr="00C17321">
        <w:rPr>
          <w:rFonts w:ascii="Times New Roman" w:hAnsi="Times New Roman"/>
          <w:b/>
          <w:color w:val="000000"/>
          <w:sz w:val="28"/>
          <w:lang w:val="ru-RU"/>
        </w:rPr>
        <w:t>ЦИФРОВЫЕ ОБРАЗОВАТЕЛЬНЫЕ РЕСУРСЫ И РЕСУРСЫ СЕТИ ИНТЕРНЕТ</w:t>
      </w:r>
    </w:p>
    <w:p w:rsidR="004548A4" w:rsidRPr="00C17321" w:rsidRDefault="004548A4">
      <w:pPr>
        <w:spacing w:after="0" w:line="480" w:lineRule="auto"/>
        <w:ind w:left="120"/>
        <w:rPr>
          <w:lang w:val="ru-RU"/>
        </w:rPr>
      </w:pPr>
    </w:p>
    <w:p w:rsidR="004548A4" w:rsidRPr="00C17321" w:rsidRDefault="004548A4">
      <w:pPr>
        <w:rPr>
          <w:lang w:val="ru-RU"/>
        </w:rPr>
        <w:sectPr w:rsidR="004548A4" w:rsidRPr="00C17321">
          <w:pgSz w:w="11906" w:h="16383"/>
          <w:pgMar w:top="1440" w:right="1080" w:bottom="1440" w:left="1080" w:header="720" w:footer="720" w:gutter="0"/>
          <w:cols w:space="720"/>
        </w:sectPr>
      </w:pPr>
      <w:bookmarkStart w:id="39" w:name="block-33093885"/>
    </w:p>
    <w:bookmarkEnd w:id="39"/>
    <w:p w:rsidR="004548A4" w:rsidRPr="00C17321" w:rsidRDefault="004548A4">
      <w:pPr>
        <w:rPr>
          <w:lang w:val="ru-RU"/>
        </w:rPr>
      </w:pPr>
    </w:p>
    <w:sectPr w:rsidR="004548A4" w:rsidRPr="00C17321">
      <w:pgSz w:w="11907" w:h="1683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6D" w:rsidRDefault="004F056D">
      <w:pPr>
        <w:spacing w:line="240" w:lineRule="auto"/>
      </w:pPr>
      <w:r>
        <w:separator/>
      </w:r>
    </w:p>
  </w:endnote>
  <w:endnote w:type="continuationSeparator" w:id="0">
    <w:p w:rsidR="004F056D" w:rsidRDefault="004F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6D" w:rsidRDefault="004F056D">
      <w:pPr>
        <w:spacing w:after="0"/>
      </w:pPr>
      <w:r>
        <w:separator/>
      </w:r>
    </w:p>
  </w:footnote>
  <w:footnote w:type="continuationSeparator" w:id="0">
    <w:p w:rsidR="004F056D" w:rsidRDefault="004F056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15:restartNumberingAfterBreak="0">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15:restartNumberingAfterBreak="0">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15:restartNumberingAfterBreak="0">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15:restartNumberingAfterBreak="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15:restartNumberingAfterBreak="0">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6" w15:restartNumberingAfterBreak="0">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7"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8" w15:restartNumberingAfterBreak="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9" w15:restartNumberingAfterBreak="0">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0" w15:restartNumberingAfterBreak="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1" w15:restartNumberingAfterBreak="0">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2" w15:restartNumberingAfterBreak="0">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3" w15:restartNumberingAfterBreak="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4" w15:restartNumberingAfterBreak="0">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5" w15:restartNumberingAfterBreak="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6" w15:restartNumberingAfterBreak="0">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72A27"/>
    <w:rsid w:val="00172A27"/>
    <w:rsid w:val="004548A4"/>
    <w:rsid w:val="004F056D"/>
    <w:rsid w:val="00C17321"/>
    <w:rsid w:val="00FA4D9C"/>
    <w:rsid w:val="17E71098"/>
    <w:rsid w:val="18AC60C7"/>
    <w:rsid w:val="215D5344"/>
    <w:rsid w:val="466E4B22"/>
    <w:rsid w:val="4A5114BB"/>
    <w:rsid w:val="66C10127"/>
    <w:rsid w:val="6EAA53CE"/>
    <w:rsid w:val="710A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0E82"/>
  <w15:docId w15:val="{CCB2BC33-D363-4E68-9F54-A18D2E85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footer"/>
    <w:basedOn w:val="a"/>
    <w:pPr>
      <w:widowControl w:val="0"/>
      <w:tabs>
        <w:tab w:val="center" w:pos="4153"/>
        <w:tab w:val="right" w:pos="8306"/>
      </w:tabs>
      <w:snapToGrid w:val="0"/>
      <w:spacing w:after="0" w:line="240" w:lineRule="auto"/>
    </w:pPr>
    <w:rPr>
      <w:rFonts w:ascii="Times New Roman" w:eastAsia="SimSun" w:hAnsi="Times New Roman"/>
      <w:kern w:val="2"/>
      <w:sz w:val="18"/>
      <w:szCs w:val="20"/>
      <w:lang w:eastAsia="zh-CN"/>
    </w:rPr>
  </w:style>
  <w:style w:type="paragraph" w:styleId="ac">
    <w:name w:val="Subtitle"/>
    <w:basedOn w:val="a"/>
    <w:next w:val="a"/>
    <w:link w:val="ad"/>
    <w:uiPriority w:val="11"/>
    <w:qFormat/>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11">
    <w:name w:val="Без интервала1"/>
    <w:qFormat/>
    <w:rPr>
      <w:rFonts w:ascii="Times New Roman" w:eastAsia="SimSu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97248b85" TargetMode="External"/><Relationship Id="rId21" Type="http://schemas.openxmlformats.org/officeDocument/2006/relationships/hyperlink" Target="https://m.edsoo.ru/f6a65a91" TargetMode="External"/><Relationship Id="rId42" Type="http://schemas.openxmlformats.org/officeDocument/2006/relationships/hyperlink" Target="https://m.edsoo.ru/95e95939" TargetMode="External"/><Relationship Id="rId63" Type="http://schemas.openxmlformats.org/officeDocument/2006/relationships/hyperlink" Target="https://m.edsoo.ru/7959772f" TargetMode="External"/><Relationship Id="rId84" Type="http://schemas.openxmlformats.org/officeDocument/2006/relationships/hyperlink" Target="https://m.edsoo.ru/890b02cf" TargetMode="External"/><Relationship Id="rId138" Type="http://schemas.openxmlformats.org/officeDocument/2006/relationships/hyperlink" Target="https://m.edsoo.ru/ce527e51" TargetMode="External"/><Relationship Id="rId107" Type="http://schemas.openxmlformats.org/officeDocument/2006/relationships/hyperlink" Target="https://m.edsoo.ru/60bcc8ab"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53" Type="http://schemas.openxmlformats.org/officeDocument/2006/relationships/hyperlink" Target="https://m.edsoo.ru/0ca8c4af" TargetMode="External"/><Relationship Id="rId74" Type="http://schemas.openxmlformats.org/officeDocument/2006/relationships/hyperlink" Target="https://m.edsoo.ru/c5bfb93d" TargetMode="External"/><Relationship Id="rId128" Type="http://schemas.openxmlformats.org/officeDocument/2006/relationships/hyperlink" Target="https://m.edsoo.ru/2ce35f4e" TargetMode="External"/><Relationship Id="rId5" Type="http://schemas.openxmlformats.org/officeDocument/2006/relationships/footnotes" Target="footnotes.xml"/><Relationship Id="rId90" Type="http://schemas.openxmlformats.org/officeDocument/2006/relationships/hyperlink" Target="https://m.edsoo.ru/93360d41" TargetMode="External"/><Relationship Id="rId95" Type="http://schemas.openxmlformats.org/officeDocument/2006/relationships/hyperlink" Target="https://m.edsoo.ru/15c7c0d1"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27520b55" TargetMode="External"/><Relationship Id="rId48" Type="http://schemas.openxmlformats.org/officeDocument/2006/relationships/hyperlink" Target="https://m.edsoo.ru/f75ced78" TargetMode="External"/><Relationship Id="rId64" Type="http://schemas.openxmlformats.org/officeDocument/2006/relationships/hyperlink" Target="https://m.edsoo.ru/9fa68635" TargetMode="External"/><Relationship Id="rId69" Type="http://schemas.openxmlformats.org/officeDocument/2006/relationships/hyperlink" Target="https://m.edsoo.ru/5538c729" TargetMode="External"/><Relationship Id="rId113" Type="http://schemas.openxmlformats.org/officeDocument/2006/relationships/hyperlink" Target="https://m.edsoo.ru/b6d6f138" TargetMode="External"/><Relationship Id="rId118" Type="http://schemas.openxmlformats.org/officeDocument/2006/relationships/hyperlink" Target="https://m.edsoo.ru/3bf7a00a" TargetMode="External"/><Relationship Id="rId134" Type="http://schemas.openxmlformats.org/officeDocument/2006/relationships/hyperlink" Target="https://m.edsoo.ru/75c8fd94" TargetMode="External"/><Relationship Id="rId139" Type="http://schemas.openxmlformats.org/officeDocument/2006/relationships/hyperlink" Target="https://m.edsoo.ru/0eac5454" TargetMode="External"/><Relationship Id="rId80" Type="http://schemas.openxmlformats.org/officeDocument/2006/relationships/hyperlink" Target="https://m.edsoo.ru/7d3ff4f5" TargetMode="External"/><Relationship Id="rId85" Type="http://schemas.openxmlformats.org/officeDocument/2006/relationships/hyperlink" Target="https://m.edsoo.ru/acbce296"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affd7740" TargetMode="External"/><Relationship Id="rId103" Type="http://schemas.openxmlformats.org/officeDocument/2006/relationships/hyperlink" Target="https://m.edsoo.ru/34b4e709" TargetMode="External"/><Relationship Id="rId108" Type="http://schemas.openxmlformats.org/officeDocument/2006/relationships/hyperlink" Target="https://m.edsoo.ru/f268593f" TargetMode="External"/><Relationship Id="rId124" Type="http://schemas.openxmlformats.org/officeDocument/2006/relationships/hyperlink" Target="https://m.edsoo.ru/a455d06d" TargetMode="External"/><Relationship Id="rId129" Type="http://schemas.openxmlformats.org/officeDocument/2006/relationships/hyperlink" Target="https://m.edsoo.ru/36100252" TargetMode="External"/><Relationship Id="rId54" Type="http://schemas.openxmlformats.org/officeDocument/2006/relationships/hyperlink" Target="https://m.edsoo.ru/4e37b148" TargetMode="External"/><Relationship Id="rId70" Type="http://schemas.openxmlformats.org/officeDocument/2006/relationships/hyperlink" Target="https://m.edsoo.ru/465edbce" TargetMode="External"/><Relationship Id="rId75" Type="http://schemas.openxmlformats.org/officeDocument/2006/relationships/hyperlink" Target="https://m.edsoo.ru/b140f239" TargetMode="External"/><Relationship Id="rId91" Type="http://schemas.openxmlformats.org/officeDocument/2006/relationships/hyperlink" Target="https://m.edsoo.ru/860403c1" TargetMode="External"/><Relationship Id="rId96" Type="http://schemas.openxmlformats.org/officeDocument/2006/relationships/hyperlink" Target="https://m.edsoo.ru/3d2cc5fb" TargetMode="External"/><Relationship Id="rId140" Type="http://schemas.openxmlformats.org/officeDocument/2006/relationships/hyperlink" Target="https://m.edsoo.ru/ad920aa9"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bd6b11ec" TargetMode="External"/><Relationship Id="rId114" Type="http://schemas.openxmlformats.org/officeDocument/2006/relationships/hyperlink" Target="https://m.edsoo.ru/8e78e75d" TargetMode="External"/><Relationship Id="rId119" Type="http://schemas.openxmlformats.org/officeDocument/2006/relationships/hyperlink" Target="https://m.edsoo.ru/9d973ed0" TargetMode="External"/><Relationship Id="rId44" Type="http://schemas.openxmlformats.org/officeDocument/2006/relationships/hyperlink" Target="https://m.edsoo.ru/acd14599" TargetMode="External"/><Relationship Id="rId60" Type="http://schemas.openxmlformats.org/officeDocument/2006/relationships/hyperlink" Target="https://m.edsoo.ru/c075842f" TargetMode="External"/><Relationship Id="rId65" Type="http://schemas.openxmlformats.org/officeDocument/2006/relationships/hyperlink" Target="https://m.edsoo.ru/ddf54ef6" TargetMode="External"/><Relationship Id="rId81" Type="http://schemas.openxmlformats.org/officeDocument/2006/relationships/hyperlink" Target="https://m.edsoo.ru/bf5e8839" TargetMode="External"/><Relationship Id="rId86" Type="http://schemas.openxmlformats.org/officeDocument/2006/relationships/hyperlink" Target="https://m.edsoo.ru/6a93e6c2" TargetMode="External"/><Relationship Id="rId130" Type="http://schemas.openxmlformats.org/officeDocument/2006/relationships/hyperlink" Target="https://m.edsoo.ru/d75dd00e" TargetMode="External"/><Relationship Id="rId135" Type="http://schemas.openxmlformats.org/officeDocument/2006/relationships/hyperlink" Target="https://m.edsoo.ru/fb08947b"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c12f3fe6" TargetMode="External"/><Relationship Id="rId34" Type="http://schemas.openxmlformats.org/officeDocument/2006/relationships/hyperlink" Target="https://m.edsoo.ru/f6a65a91" TargetMode="External"/><Relationship Id="rId50" Type="http://schemas.openxmlformats.org/officeDocument/2006/relationships/hyperlink" Target="https://m.edsoo.ru/32f63f9f" TargetMode="External"/><Relationship Id="rId55" Type="http://schemas.openxmlformats.org/officeDocument/2006/relationships/hyperlink" Target="https://m.edsoo.ru/061d72d1" TargetMode="External"/><Relationship Id="rId76" Type="http://schemas.openxmlformats.org/officeDocument/2006/relationships/hyperlink" Target="https://m.edsoo.ru/6c71c024" TargetMode="External"/><Relationship Id="rId97" Type="http://schemas.openxmlformats.org/officeDocument/2006/relationships/hyperlink" Target="https://m.edsoo.ru/db2e52d0" TargetMode="External"/><Relationship Id="rId104" Type="http://schemas.openxmlformats.org/officeDocument/2006/relationships/hyperlink" Target="https://m.edsoo.ru/0b25e9ed" TargetMode="External"/><Relationship Id="rId120" Type="http://schemas.openxmlformats.org/officeDocument/2006/relationships/hyperlink" Target="https://m.edsoo.ru/179e661f" TargetMode="External"/><Relationship Id="rId125" Type="http://schemas.openxmlformats.org/officeDocument/2006/relationships/hyperlink" Target="https://m.edsoo.ru/8d5e07f0" TargetMode="External"/><Relationship Id="rId141" Type="http://schemas.openxmlformats.org/officeDocument/2006/relationships/hyperlink" Target="https://m.edsoo.ru/ec2d4e90" TargetMode="External"/><Relationship Id="rId7" Type="http://schemas.openxmlformats.org/officeDocument/2006/relationships/image" Target="media/image1.jpeg"/><Relationship Id="rId71" Type="http://schemas.openxmlformats.org/officeDocument/2006/relationships/hyperlink" Target="https://m.edsoo.ru/d0db6cf4" TargetMode="External"/><Relationship Id="rId92" Type="http://schemas.openxmlformats.org/officeDocument/2006/relationships/hyperlink" Target="https://m.edsoo.ru/63ce8fb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01a2c7af" TargetMode="External"/><Relationship Id="rId66" Type="http://schemas.openxmlformats.org/officeDocument/2006/relationships/hyperlink" Target="https://m.edsoo.ru/ba41962d" TargetMode="External"/><Relationship Id="rId87" Type="http://schemas.openxmlformats.org/officeDocument/2006/relationships/hyperlink" Target="https://m.edsoo.ru/c040c9af" TargetMode="External"/><Relationship Id="rId110" Type="http://schemas.openxmlformats.org/officeDocument/2006/relationships/hyperlink" Target="https://m.edsoo.ru/77fbf6d2" TargetMode="External"/><Relationship Id="rId115" Type="http://schemas.openxmlformats.org/officeDocument/2006/relationships/hyperlink" Target="https://m.edsoo.ru/bf34b20f" TargetMode="External"/><Relationship Id="rId131" Type="http://schemas.openxmlformats.org/officeDocument/2006/relationships/hyperlink" Target="https://m.edsoo.ru/7cd5948e" TargetMode="External"/><Relationship Id="rId136" Type="http://schemas.openxmlformats.org/officeDocument/2006/relationships/hyperlink" Target="https://m.edsoo.ru/5c4dcc68" TargetMode="External"/><Relationship Id="rId61" Type="http://schemas.openxmlformats.org/officeDocument/2006/relationships/hyperlink" Target="https://m.edsoo.ru/eaafb657" TargetMode="External"/><Relationship Id="rId82" Type="http://schemas.openxmlformats.org/officeDocument/2006/relationships/hyperlink" Target="https://m.edsoo.ru/30cdfe29"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b1e09e6" TargetMode="External"/><Relationship Id="rId77" Type="http://schemas.openxmlformats.org/officeDocument/2006/relationships/hyperlink" Target="https://m.edsoo.ru/c4418373" TargetMode="External"/><Relationship Id="rId100" Type="http://schemas.openxmlformats.org/officeDocument/2006/relationships/hyperlink" Target="https://m.edsoo.ru/a6067eaf" TargetMode="External"/><Relationship Id="rId105" Type="http://schemas.openxmlformats.org/officeDocument/2006/relationships/hyperlink" Target="https://m.edsoo.ru/767afda5" TargetMode="External"/><Relationship Id="rId126" Type="http://schemas.openxmlformats.org/officeDocument/2006/relationships/hyperlink" Target="https://m.edsoo.ru/d936b17f" TargetMode="External"/><Relationship Id="rId8" Type="http://schemas.openxmlformats.org/officeDocument/2006/relationships/hyperlink" Target="https://m.edsoo.ru/f6a65a91" TargetMode="External"/><Relationship Id="rId51" Type="http://schemas.openxmlformats.org/officeDocument/2006/relationships/hyperlink" Target="https://m.edsoo.ru/944db530" TargetMode="External"/><Relationship Id="rId72" Type="http://schemas.openxmlformats.org/officeDocument/2006/relationships/hyperlink" Target="https://m.edsoo.ru/c45f866f" TargetMode="External"/><Relationship Id="rId93" Type="http://schemas.openxmlformats.org/officeDocument/2006/relationships/hyperlink" Target="https://m.edsoo.ru/dd9efd3f" TargetMode="External"/><Relationship Id="rId98" Type="http://schemas.openxmlformats.org/officeDocument/2006/relationships/hyperlink" Target="https://m.edsoo.ru/08e859b2" TargetMode="External"/><Relationship Id="rId121" Type="http://schemas.openxmlformats.org/officeDocument/2006/relationships/hyperlink" Target="https://m.edsoo.ru/2abbc91e" TargetMode="External"/><Relationship Id="rId142" Type="http://schemas.openxmlformats.org/officeDocument/2006/relationships/hyperlink" Target="https://m.edsoo.ru/09495f64" TargetMode="Externa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1515426d" TargetMode="External"/><Relationship Id="rId67" Type="http://schemas.openxmlformats.org/officeDocument/2006/relationships/hyperlink" Target="https://m.edsoo.ru/ac830a56" TargetMode="External"/><Relationship Id="rId116" Type="http://schemas.openxmlformats.org/officeDocument/2006/relationships/hyperlink" Target="https://m.edsoo.ru/2f1f3e4a" TargetMode="External"/><Relationship Id="rId137" Type="http://schemas.openxmlformats.org/officeDocument/2006/relationships/hyperlink" Target="https://m.edsoo.ru/c81012d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6ed881ea" TargetMode="External"/><Relationship Id="rId83" Type="http://schemas.openxmlformats.org/officeDocument/2006/relationships/hyperlink" Target="https://m.edsoo.ru/304be92b" TargetMode="External"/><Relationship Id="rId88" Type="http://schemas.openxmlformats.org/officeDocument/2006/relationships/hyperlink" Target="https://m.edsoo.ru/8b98bae2" TargetMode="External"/><Relationship Id="rId111" Type="http://schemas.openxmlformats.org/officeDocument/2006/relationships/hyperlink" Target="https://m.edsoo.ru/775115fd" TargetMode="External"/><Relationship Id="rId132" Type="http://schemas.openxmlformats.org/officeDocument/2006/relationships/hyperlink" Target="https://m.edsoo.ru/affe147a"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c4a16478" TargetMode="External"/><Relationship Id="rId106" Type="http://schemas.openxmlformats.org/officeDocument/2006/relationships/hyperlink" Target="https://m.edsoo.ru/65b754bf" TargetMode="External"/><Relationship Id="rId127" Type="http://schemas.openxmlformats.org/officeDocument/2006/relationships/hyperlink" Target="https://m.edsoo.ru/aaa84fa0"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0d3032f0" TargetMode="External"/><Relationship Id="rId73" Type="http://schemas.openxmlformats.org/officeDocument/2006/relationships/hyperlink" Target="https://m.edsoo.ru/81fd4d0f" TargetMode="External"/><Relationship Id="rId78" Type="http://schemas.openxmlformats.org/officeDocument/2006/relationships/hyperlink" Target="https://m.edsoo.ru/2ad863d0" TargetMode="External"/><Relationship Id="rId94" Type="http://schemas.openxmlformats.org/officeDocument/2006/relationships/hyperlink" Target="https://m.edsoo.ru/111c4d0a" TargetMode="External"/><Relationship Id="rId99" Type="http://schemas.openxmlformats.org/officeDocument/2006/relationships/hyperlink" Target="https://m.edsoo.ru/a099e7e7" TargetMode="External"/><Relationship Id="rId101" Type="http://schemas.openxmlformats.org/officeDocument/2006/relationships/hyperlink" Target="https://m.edsoo.ru/2b980c33" TargetMode="External"/><Relationship Id="rId122" Type="http://schemas.openxmlformats.org/officeDocument/2006/relationships/hyperlink" Target="https://m.edsoo.ru/e1d27b19" TargetMode="External"/><Relationship Id="rId143" Type="http://schemas.openxmlformats.org/officeDocument/2006/relationships/hyperlink" Target="https://m.edsoo.ru/fa8cbb35"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d7569e76" TargetMode="External"/><Relationship Id="rId68" Type="http://schemas.openxmlformats.org/officeDocument/2006/relationships/hyperlink" Target="https://m.edsoo.ru/6961da74" TargetMode="External"/><Relationship Id="rId89" Type="http://schemas.openxmlformats.org/officeDocument/2006/relationships/hyperlink" Target="https://m.edsoo.ru/0d0b4fa4" TargetMode="External"/><Relationship Id="rId112" Type="http://schemas.openxmlformats.org/officeDocument/2006/relationships/hyperlink" Target="https://m.edsoo.ru/bcf6efb2" TargetMode="External"/><Relationship Id="rId133" Type="http://schemas.openxmlformats.org/officeDocument/2006/relationships/hyperlink" Target="https://m.edsoo.ru/f735fb80" TargetMode="External"/><Relationship Id="rId16" Type="http://schemas.openxmlformats.org/officeDocument/2006/relationships/hyperlink" Target="https://m.edsoo.ru/f6a65a91" TargetMode="External"/><Relationship Id="rId37" Type="http://schemas.openxmlformats.org/officeDocument/2006/relationships/hyperlink" Target="https://m.edsoo.ru/f6a65a91" TargetMode="External"/><Relationship Id="rId58" Type="http://schemas.openxmlformats.org/officeDocument/2006/relationships/hyperlink" Target="https://m.edsoo.ru/8b07ea1d" TargetMode="External"/><Relationship Id="rId79" Type="http://schemas.openxmlformats.org/officeDocument/2006/relationships/hyperlink" Target="https://m.edsoo.ru/d22c3e92" TargetMode="External"/><Relationship Id="rId102" Type="http://schemas.openxmlformats.org/officeDocument/2006/relationships/hyperlink" Target="https://m.edsoo.ru/b60d6962" TargetMode="External"/><Relationship Id="rId123" Type="http://schemas.openxmlformats.org/officeDocument/2006/relationships/hyperlink" Target="https://m.edsoo.ru/a3f49f45" TargetMode="External"/><Relationship Id="rId14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55</Pages>
  <Words>11527</Words>
  <Characters>65706</Characters>
  <Application>Microsoft Office Word</Application>
  <DocSecurity>0</DocSecurity>
  <Lines>547</Lines>
  <Paragraphs>154</Paragraphs>
  <ScaleCrop>false</ScaleCrop>
  <Company/>
  <LinksUpToDate>false</LinksUpToDate>
  <CharactersWithSpaces>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2024-09-03T11:00:00Z</dcterms:created>
  <dcterms:modified xsi:type="dcterms:W3CDTF">2024-10-30T05:55:00Z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B4E4ED57F90A4D6D8F166D61E167B1C4_12</vt:lpwstr>
  </property>
</Properties>
</file>